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04" w:rsidRPr="001D7A40" w:rsidRDefault="008E1F04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C70303" w:rsidRPr="0015349C" w:rsidTr="001D7A40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47AF4" w:rsidRPr="009600BF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b/>
                <w:sz w:val="20"/>
                <w:szCs w:val="20"/>
              </w:rPr>
              <w:t xml:space="preserve">1. </w:t>
            </w:r>
            <w:r w:rsidR="00047AF4" w:rsidRPr="009600BF">
              <w:rPr>
                <w:rFonts w:asciiTheme="minorHAnsi" w:hAnsiTheme="minorHAnsi" w:cs="Arial"/>
                <w:b/>
                <w:sz w:val="20"/>
                <w:szCs w:val="20"/>
              </w:rPr>
              <w:t>Jūsu atsauce</w:t>
            </w:r>
          </w:p>
          <w:p w:rsidR="00C70303" w:rsidRPr="00047AF4" w:rsidRDefault="00EF655E" w:rsidP="00847D14">
            <w:pPr>
              <w:rPr>
                <w:rFonts w:asciiTheme="minorHAnsi" w:hAnsiTheme="minorHAnsi"/>
                <w:i/>
              </w:rPr>
            </w:pPr>
            <w:r w:rsidRPr="00847D14">
              <w:rPr>
                <w:rFonts w:asciiTheme="minorHAnsi" w:hAnsiTheme="minorHAnsi" w:cs="Arial"/>
                <w:i/>
                <w:sz w:val="18"/>
              </w:rPr>
              <w:t xml:space="preserve">Your </w:t>
            </w:r>
            <w:r w:rsidR="00C70303" w:rsidRPr="00847D14">
              <w:rPr>
                <w:rFonts w:asciiTheme="minorHAnsi" w:hAnsiTheme="minorHAnsi" w:cs="Arial"/>
                <w:i/>
                <w:sz w:val="18"/>
              </w:rPr>
              <w:t>Reference</w:t>
            </w:r>
            <w:r w:rsidR="00C70303" w:rsidRPr="00847D14">
              <w:rPr>
                <w:rFonts w:asciiTheme="minorHAnsi" w:hAnsiTheme="minorHAnsi"/>
                <w:i/>
                <w:sz w:val="18"/>
              </w:rPr>
              <w:t xml:space="preserve"> 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5943" w:rsidRPr="00B61625" w:rsidRDefault="00B61625" w:rsidP="00847D1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</w:pPr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Lūdzu, sniedziet īsu unikālu identifikatoru, kuru mēs izmantosim, lai atsauktos uz jūsu pieteikumu</w:t>
            </w:r>
          </w:p>
          <w:p w:rsidR="00C70303" w:rsidRPr="00B61625" w:rsidRDefault="00C70303" w:rsidP="00847D1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20"/>
                <w:szCs w:val="20"/>
                <w:highlight w:val="lightGray"/>
                <w:lang w:val="en-GB"/>
              </w:rPr>
            </w:pP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application"/>
                  </w:textInput>
                </w:ffData>
              </w:fldChar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instrText xml:space="preserve"> FORMTEXT </w:instrText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separate"/>
            </w:r>
            <w:r w:rsidRPr="00847D14">
              <w:rPr>
                <w:rFonts w:asciiTheme="minorHAnsi" w:hAnsiTheme="minorHAnsi"/>
                <w:b w:val="0"/>
                <w:i/>
                <w:noProof/>
                <w:sz w:val="18"/>
                <w:szCs w:val="20"/>
                <w:highlight w:val="lightGray"/>
                <w:lang w:val="en-GB"/>
              </w:rPr>
              <w:t>Please provide a brief, unique identifier that we will use to refer to your application</w:t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end"/>
            </w:r>
          </w:p>
        </w:tc>
      </w:tr>
    </w:tbl>
    <w:p w:rsidR="00562242" w:rsidRPr="001D7A40" w:rsidRDefault="0056224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5811"/>
      </w:tblGrid>
      <w:tr w:rsidR="00C70303" w:rsidRPr="0015349C" w:rsidTr="008E1F04">
        <w:trPr>
          <w:cantSplit/>
        </w:trPr>
        <w:tc>
          <w:tcPr>
            <w:tcW w:w="10773" w:type="dxa"/>
            <w:gridSpan w:val="3"/>
          </w:tcPr>
          <w:p w:rsidR="00C70303" w:rsidRPr="00635A5A" w:rsidRDefault="00C70303" w:rsidP="00847D14">
            <w:pPr>
              <w:spacing w:after="120"/>
              <w:rPr>
                <w:rFonts w:asciiTheme="minorHAnsi" w:hAnsiTheme="minorHAnsi" w:cs="Arial"/>
                <w:b/>
              </w:rPr>
            </w:pPr>
            <w:r w:rsidRPr="00847D14">
              <w:rPr>
                <w:rFonts w:asciiTheme="minorHAnsi" w:hAnsiTheme="minorHAnsi" w:cs="Arial"/>
                <w:b/>
                <w:sz w:val="20"/>
              </w:rPr>
              <w:t xml:space="preserve">2. </w:t>
            </w:r>
            <w:r w:rsidR="00B61625" w:rsidRPr="00847D14">
              <w:rPr>
                <w:rFonts w:asciiTheme="minorHAnsi" w:hAnsiTheme="minorHAnsi" w:cs="Arial"/>
                <w:b/>
                <w:sz w:val="20"/>
              </w:rPr>
              <w:t xml:space="preserve">Pieteikuma iesniedzēja adrese un kontaktinformācija </w:t>
            </w:r>
            <w:r w:rsidR="00B61625" w:rsidRPr="00847D14"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Applicant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Address and Contact 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>Data</w:t>
            </w:r>
            <w:r w:rsidRPr="00B61625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</w:tc>
      </w:tr>
      <w:tr w:rsidR="00562242" w:rsidRPr="0015349C" w:rsidTr="008E1F04">
        <w:trPr>
          <w:cantSplit/>
        </w:trPr>
        <w:tc>
          <w:tcPr>
            <w:tcW w:w="10773" w:type="dxa"/>
            <w:gridSpan w:val="3"/>
          </w:tcPr>
          <w:p w:rsidR="00562242" w:rsidRPr="002A40B8" w:rsidRDefault="00562242" w:rsidP="00847D14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2.1 </w:t>
            </w:r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>Pieteikuma iesniedzēja dati</w:t>
            </w:r>
            <w:r w:rsidR="00F5077D"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 / </w:t>
            </w:r>
            <w:r w:rsidRPr="00F5077D">
              <w:rPr>
                <w:rFonts w:asciiTheme="minorHAnsi" w:hAnsiTheme="minorHAnsi" w:cs="Arial"/>
                <w:i/>
                <w:sz w:val="20"/>
                <w:szCs w:val="22"/>
              </w:rPr>
              <w:t>Applicant Data</w:t>
            </w:r>
          </w:p>
        </w:tc>
      </w:tr>
      <w:tr w:rsidR="00C70303" w:rsidRPr="00F82A21" w:rsidTr="00CE12EB">
        <w:trPr>
          <w:cantSplit/>
          <w:trHeight w:val="165"/>
        </w:trPr>
        <w:tc>
          <w:tcPr>
            <w:tcW w:w="2552" w:type="dxa"/>
            <w:vMerge w:val="restart"/>
          </w:tcPr>
          <w:p w:rsidR="00F5077D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>2.1</w:t>
            </w:r>
            <w:r w:rsidR="00562242">
              <w:rPr>
                <w:rFonts w:asciiTheme="minorHAnsi" w:hAnsiTheme="minorHAnsi" w:cs="Arial"/>
                <w:i w:val="0"/>
                <w:sz w:val="20"/>
                <w:lang w:val="en-GB"/>
              </w:rPr>
              <w:t>.1</w:t>
            </w:r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Pieteikuma iesniedzēja reģistrētais</w:t>
            </w:r>
            <w:r w:rsidR="009E28F9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(biznesa)</w:t>
            </w:r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nosaukums un adrese</w:t>
            </w:r>
          </w:p>
          <w:p w:rsidR="00F5077D" w:rsidRDefault="00F5077D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847D14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</w:pPr>
            <w:r w:rsidRPr="00847D14"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  <w:t xml:space="preserve"> Name and Address </w:t>
            </w:r>
          </w:p>
          <w:p w:rsidR="00C70303" w:rsidRPr="001C6023" w:rsidRDefault="00C70303" w:rsidP="00847D14">
            <w:pPr>
              <w:rPr>
                <w:rFonts w:asciiTheme="minorHAnsi" w:hAnsiTheme="minorHAnsi" w:cs="Arial"/>
                <w:sz w:val="20"/>
              </w:rPr>
            </w:pP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(registered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(business) 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name and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>address/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>legal seat of the company)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70303" w:rsidRPr="00DA623A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Reģistrācijas</w:t>
            </w:r>
            <w:r w:rsidR="00F5077D" w:rsidRPr="00847D14">
              <w:rPr>
                <w:rFonts w:asciiTheme="minorHAnsi" w:hAnsiTheme="minorHAnsi" w:cs="Arial"/>
                <w:sz w:val="20"/>
                <w:szCs w:val="20"/>
              </w:rPr>
              <w:t xml:space="preserve"> numurs </w:t>
            </w:r>
            <w:r w:rsidR="00F5077D" w:rsidRPr="00847D14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Account N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20"/>
              </w:rPr>
              <w:t>umber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847D14" w:rsidRDefault="00F5077D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  <w:t xml:space="preserve"> </w:t>
            </w:r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3XXXXX (ja </w:t>
            </w:r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tāds </w:t>
            </w:r>
            <w:proofErr w:type="gramStart"/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ir</w:t>
            </w:r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)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  <w:t xml:space="preserve"> </w:t>
            </w:r>
            <w:r w:rsidR="00847D14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>/</w:t>
            </w:r>
            <w:proofErr w:type="gramEnd"/>
            <w:r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 xml:space="preserve"> </w: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3XXXXX (if known)"/>
                  </w:textInput>
                </w:ffData>
              </w:fldChar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BC5ACD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3XXXXX (if known)</w: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sz w:val="20"/>
                <w:lang w:val="en-GB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70303" w:rsidRPr="001C6023" w:rsidRDefault="00F5077D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Reģistrētais nosaukums </w:t>
            </w:r>
            <w:r w:rsidR="00875BAB">
              <w:rPr>
                <w:rFonts w:asciiTheme="minorHAnsi" w:hAnsiTheme="minorHAnsi" w:cs="Arial"/>
                <w:sz w:val="22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Registered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875BAB" w:rsidRPr="00847D14" w:rsidRDefault="00875BAB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Reģistrētais nosaukums no uzņēmuma reģistra </w:t>
            </w:r>
          </w:p>
          <w:p w:rsidR="00C70303" w:rsidRPr="00875BAB" w:rsidRDefault="00875BAB" w:rsidP="00847D14">
            <w:pPr>
              <w:spacing w:after="60"/>
              <w:rPr>
                <w:rFonts w:asciiTheme="minorHAnsi" w:hAnsiTheme="minorHAnsi" w:cs="Arial"/>
                <w:i/>
                <w:sz w:val="20"/>
                <w:szCs w:val="20"/>
                <w:highlight w:val="lightGray"/>
              </w:rPr>
            </w:pPr>
            <w:r w:rsidRPr="00875BAB"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Registered Name as specified in the Certificate of Incorporation"/>
                  </w:textInput>
                </w:ffData>
              </w:fldCha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847D14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Registered Name as specified in the Certificate of Incorporation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Biznesa nosaukums /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Trading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875BAB" w:rsidRPr="00847D14" w:rsidRDefault="00875BAB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Ja biznesa nosaukums atšķiras no reģistrētā nosaukuma </w:t>
            </w:r>
          </w:p>
          <w:p w:rsidR="00C70303" w:rsidRPr="00875BAB" w:rsidRDefault="00875BAB" w:rsidP="00847D14">
            <w:pPr>
              <w:spacing w:after="60"/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</w:pPr>
            <w:r w:rsidRPr="00875BAB"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if applicable, enter Trading Name/Doing Business-as Name"/>
                  </w:textInput>
                </w:ffData>
              </w:fldCha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847D14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if applicable, enter Trading Name/Doing Business-as Name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47D14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Ielas</w:t>
            </w:r>
            <w:r w:rsidR="00D13CEF" w:rsidRPr="00847D14">
              <w:rPr>
                <w:rFonts w:asciiTheme="minorHAnsi" w:hAnsiTheme="minorHAnsi" w:cs="Arial"/>
                <w:sz w:val="20"/>
                <w:szCs w:val="20"/>
              </w:rPr>
              <w:t xml:space="preserve"> nosaukums un</w:t>
            </w: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numurs</w:t>
            </w:r>
            <w:r w:rsidR="00847D14"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847D14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CE12EB">
        <w:trPr>
          <w:cantSplit/>
          <w:trHeight w:val="165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9E28F9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 w:rsidRPr="009E28F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 w:val="restart"/>
          </w:tcPr>
          <w:p w:rsidR="009E28F9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theme="minorHAnsi"/>
                <w:i w:val="0"/>
                <w:sz w:val="20"/>
                <w:lang w:val="en-GB"/>
              </w:rPr>
              <w:t>2.1.2</w:t>
            </w:r>
            <w:r w:rsidR="009E28F9">
              <w:rPr>
                <w:rFonts w:asciiTheme="minorHAnsi" w:hAnsiTheme="minorHAnsi" w:cstheme="minorHAnsi"/>
                <w:i w:val="0"/>
                <w:sz w:val="20"/>
                <w:lang w:val="en-GB"/>
              </w:rPr>
              <w:t xml:space="preserve"> Kontaktpersona</w:t>
            </w:r>
          </w:p>
          <w:p w:rsidR="009E28F9" w:rsidRPr="00847D14" w:rsidRDefault="009E28F9" w:rsidP="00847D14">
            <w:pPr>
              <w:rPr>
                <w:rFonts w:asciiTheme="minorHAnsi" w:hAnsiTheme="minorHAnsi" w:cstheme="minorHAnsi"/>
                <w:sz w:val="20"/>
              </w:rPr>
            </w:pPr>
            <w:r w:rsidRPr="00847D14">
              <w:rPr>
                <w:rFonts w:asciiTheme="minorHAnsi" w:hAnsiTheme="minorHAnsi" w:cstheme="minorHAnsi"/>
                <w:sz w:val="20"/>
              </w:rPr>
              <w:t>(atbildīga par šo pieteikumu)</w:t>
            </w:r>
          </w:p>
          <w:p w:rsidR="009E28F9" w:rsidRDefault="009E28F9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20"/>
                <w:lang w:val="en-GB"/>
              </w:rPr>
            </w:pPr>
          </w:p>
          <w:p w:rsidR="00562242" w:rsidRPr="009E28F9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0"/>
                <w:lang w:val="en-GB"/>
              </w:rPr>
            </w:pPr>
            <w:r w:rsidRPr="009E28F9">
              <w:rPr>
                <w:rFonts w:asciiTheme="minorHAnsi" w:hAnsiTheme="minorHAnsi" w:cstheme="minorHAnsi"/>
                <w:b w:val="0"/>
                <w:sz w:val="20"/>
                <w:lang w:val="en-GB"/>
              </w:rPr>
              <w:t xml:space="preserve"> Contact Person</w:t>
            </w:r>
          </w:p>
          <w:p w:rsidR="00562242" w:rsidRPr="001D7A40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 w:val="0"/>
                <w:sz w:val="18"/>
                <w:szCs w:val="18"/>
                <w:lang w:val="en-GB"/>
              </w:rPr>
            </w:pPr>
            <w:r w:rsidRPr="009E28F9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(responsible for this application)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9E28F9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Uzruna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401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Title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:rsidR="00562242" w:rsidRPr="004B3E75" w:rsidRDefault="009E28F9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085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82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 w:rsidR="003401E7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401E7"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77290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Kundze </w:t>
            </w:r>
            <w:r w:rsidR="003401E7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3401E7"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>Ms</w:t>
            </w:r>
            <w:r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  </w:t>
            </w:r>
            <w:r w:rsidRPr="00CE12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Amat</w:t>
            </w:r>
            <w:r w:rsidR="00D13CEF" w:rsidRPr="00847D14">
              <w:rPr>
                <w:rFonts w:asciiTheme="minorHAnsi" w:hAnsiTheme="minorHAnsi" w:cstheme="minorHAnsi"/>
                <w:sz w:val="20"/>
                <w:szCs w:val="20"/>
              </w:rPr>
              <w:t>a nosaukums</w:t>
            </w: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2EB">
              <w:rPr>
                <w:rFonts w:asciiTheme="minorHAnsi" w:hAnsiTheme="minorHAnsi" w:cstheme="minorHAnsi"/>
                <w:sz w:val="16"/>
                <w:szCs w:val="20"/>
              </w:rPr>
              <w:t>/</w:t>
            </w:r>
            <w:r w:rsidRPr="00CE12EB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62242" w:rsidRPr="00CE12EB">
              <w:rPr>
                <w:rFonts w:asciiTheme="minorHAnsi" w:hAnsiTheme="minorHAnsi" w:cstheme="minorHAnsi"/>
                <w:i/>
                <w:sz w:val="16"/>
                <w:szCs w:val="20"/>
              </w:rPr>
              <w:t>Job title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2242" w:rsidRPr="00CE12EB" w:rsidRDefault="008E1F04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Telefons/ fakss</w:t>
            </w:r>
            <w:r w:rsidR="00CE1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12EB" w:rsidRPr="00CE12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562242" w:rsidRPr="00CE12EB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:rsidTr="00CE12EB">
        <w:trPr>
          <w:cantSplit/>
          <w:trHeight w:val="355"/>
        </w:trPr>
        <w:tc>
          <w:tcPr>
            <w:tcW w:w="2552" w:type="dxa"/>
            <w:vMerge/>
          </w:tcPr>
          <w:p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562242" w:rsidRPr="004B3E75" w:rsidRDefault="008E1F04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303" w:rsidRPr="0015349C" w:rsidTr="008E1F04">
        <w:trPr>
          <w:cantSplit/>
          <w:trHeight w:val="16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1F04" w:rsidRDefault="008E1F04" w:rsidP="00847D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Svarīga piezīme: Apstiprinājumu var piešķirt organizācijai, kas var būt fiziska persona, juridiska persona vai juridiskas personas daļa. </w:t>
            </w:r>
            <w:r w:rsidR="00887ED9">
              <w:rPr>
                <w:rFonts w:asciiTheme="minorHAnsi" w:hAnsiTheme="minorHAnsi" w:cs="Arial"/>
                <w:b/>
                <w:sz w:val="20"/>
                <w:szCs w:val="20"/>
              </w:rPr>
              <w:t>L</w:t>
            </w:r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ūdzu, pievienojiet šajā pieteikumā savas organizācijas juridiskā statusa apstiprinājumu un pievienojiet sava uzņēmuma reģistrācijas apliecības kopiju.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C70303" w:rsidRPr="00562242" w:rsidRDefault="00C70303" w:rsidP="00847D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i/>
                <w:sz w:val="18"/>
                <w:szCs w:val="20"/>
              </w:rPr>
              <w:t>Important Note: An approval may be granted to an organisation which may be either a natural person, a legal entity or part of a legal entity.  Would you therefore please include with this application confirmation of the legal status of your organisation and enclose a copy of your Certificate of Incorporation.</w:t>
            </w:r>
          </w:p>
        </w:tc>
      </w:tr>
      <w:tr w:rsidR="00C70303" w:rsidRPr="001C6023" w:rsidTr="00CE12EB">
        <w:trPr>
          <w:cantSplit/>
          <w:trHeight w:val="596"/>
        </w:trPr>
        <w:tc>
          <w:tcPr>
            <w:tcW w:w="4962" w:type="dxa"/>
            <w:gridSpan w:val="2"/>
            <w:vAlign w:val="center"/>
          </w:tcPr>
          <w:p w:rsidR="00C70303" w:rsidRPr="008E1F04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2.2 </w:t>
            </w:r>
            <w:r w:rsid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Reģistrācijas datums </w:t>
            </w:r>
            <w:r w:rsidR="008E1F04"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>Date of Certificate of Incorporation (CoI)</w:t>
            </w:r>
          </w:p>
        </w:tc>
        <w:tc>
          <w:tcPr>
            <w:tcW w:w="5811" w:type="dxa"/>
            <w:vAlign w:val="center"/>
          </w:tcPr>
          <w:p w:rsidR="00C70303" w:rsidRPr="001C6023" w:rsidRDefault="00B565C7" w:rsidP="00847D1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</w:rPr>
              <w:t xml:space="preserve"> </w:t>
            </w: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darkGray"/>
              </w:rPr>
              <w:t>DD/MM/GG</w:t>
            </w: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</w:rPr>
              <w:t xml:space="preserve">       </w:t>
            </w:r>
            <w:r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t xml:space="preserve">/      </w: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instrText xml:space="preserve"> FORMTEXT </w:instrTex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separate"/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t>dd/mm/yyyy</w: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end"/>
            </w:r>
          </w:p>
        </w:tc>
      </w:tr>
      <w:tr w:rsidR="00C70303" w:rsidRPr="0015349C" w:rsidTr="008E1F04">
        <w:trPr>
          <w:cantSplit/>
        </w:trPr>
        <w:tc>
          <w:tcPr>
            <w:tcW w:w="10773" w:type="dxa"/>
            <w:gridSpan w:val="3"/>
          </w:tcPr>
          <w:p w:rsidR="008E1F04" w:rsidRPr="00F9538D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C6665">
              <w:rPr>
                <w:rFonts w:asciiTheme="minorHAnsi" w:hAnsiTheme="minorHAnsi"/>
              </w:rPr>
              <w:br w:type="page"/>
            </w:r>
            <w:r w:rsidRPr="001C6023">
              <w:rPr>
                <w:rFonts w:asciiTheme="minorHAnsi" w:hAnsiTheme="minorHAnsi"/>
                <w:sz w:val="16"/>
                <w:szCs w:val="16"/>
              </w:rPr>
              <w:br w:type="page"/>
            </w:r>
            <w:r w:rsidRPr="001C6023">
              <w:rPr>
                <w:rFonts w:asciiTheme="minorHAnsi" w:hAnsiTheme="minorHAnsi"/>
              </w:rPr>
              <w:br w:type="page"/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E1F04"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Norēķinu dati </w:t>
            </w:r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(tos var atstāt tukšus, ja tie ir tādi paši kā 2.1. </w:t>
            </w:r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>Pieteikuma iesniedzēja dati</w:t>
            </w:r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C70303" w:rsidRPr="009600BF" w:rsidRDefault="008E1F04" w:rsidP="00847D1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18"/>
              </w:rPr>
              <w:t>Billing Data (may be left blank, if same as 2.1 Applicant Data)</w:t>
            </w:r>
          </w:p>
        </w:tc>
      </w:tr>
      <w:tr w:rsidR="00C70303" w:rsidRPr="0015349C" w:rsidTr="00CE12EB">
        <w:trPr>
          <w:cantSplit/>
          <w:trHeight w:val="303"/>
        </w:trPr>
        <w:tc>
          <w:tcPr>
            <w:tcW w:w="2552" w:type="dxa"/>
            <w:vMerge w:val="restart"/>
          </w:tcPr>
          <w:p w:rsidR="007F0165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.1 </w:t>
            </w:r>
            <w:r w:rsidR="007F0165">
              <w:rPr>
                <w:rFonts w:asciiTheme="minorHAnsi" w:hAnsiTheme="minorHAnsi" w:cs="Arial"/>
                <w:b/>
                <w:sz w:val="20"/>
                <w:szCs w:val="20"/>
              </w:rPr>
              <w:t xml:space="preserve">Norēķinu adrese </w:t>
            </w:r>
          </w:p>
          <w:p w:rsidR="007F0165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7F0165">
              <w:rPr>
                <w:rFonts w:asciiTheme="minorHAnsi" w:hAnsiTheme="minorHAnsi" w:cs="Arial"/>
                <w:sz w:val="20"/>
                <w:szCs w:val="20"/>
              </w:rPr>
              <w:t>Nodevu un maksu rēķinos tiks izmantota šeit norādītā adrese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7F0165" w:rsidRPr="007F0165" w:rsidRDefault="007F0165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C70303" w:rsidRPr="009600BF" w:rsidRDefault="00C70303" w:rsidP="00847D14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Billing Address</w:t>
            </w:r>
          </w:p>
          <w:p w:rsidR="00562242" w:rsidRPr="009600BF" w:rsidRDefault="00562242" w:rsidP="00847D14">
            <w:pPr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proofErr w:type="gramStart"/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( Fees</w:t>
            </w:r>
            <w:proofErr w:type="gramEnd"/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&amp; Charges invoices will state the address entered here)</w:t>
            </w:r>
          </w:p>
          <w:p w:rsidR="00C70303" w:rsidRPr="001C6023" w:rsidRDefault="00C70303" w:rsidP="00847D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Uzņēmuma nosaukums</w:t>
            </w:r>
            <w:r w:rsidRPr="009600BF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Company Name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D13CEF" w:rsidRDefault="007F0165" w:rsidP="00847D14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</w:pPr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Tas pats, kas 2.1.1. Iedaļā (cits nosaukums tikai izņēmuma gadījumos)</w:t>
            </w:r>
            <w:r w:rsidR="00D13CEF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:rsidR="00C70303" w:rsidRPr="00D13CEF" w:rsidRDefault="009600BF" w:rsidP="00847D14">
            <w:pPr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Same as in section 2.1.</w:t>
            </w:r>
            <w:r w:rsidR="00F92534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1</w:t>
            </w:r>
            <w:r w:rsidR="00C70303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 xml:space="preserve"> (other name only in exceptional cases)</w:t>
            </w:r>
          </w:p>
        </w:tc>
      </w:tr>
      <w:tr w:rsidR="00C70303" w:rsidRPr="0082213B" w:rsidTr="00CE12EB">
        <w:trPr>
          <w:cantSplit/>
          <w:trHeight w:val="546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03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Pasta nodaļa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PO Box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20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EF1125" w:rsidRDefault="00D13CEF" w:rsidP="00847D14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D13CEF">
              <w:rPr>
                <w:rFonts w:asciiTheme="minorHAnsi" w:hAnsiTheme="minorHAnsi" w:cs="Arial"/>
                <w:i/>
                <w:sz w:val="20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03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9600BF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:rsidTr="00CE12EB">
        <w:trPr>
          <w:cantSplit/>
          <w:trHeight w:val="303"/>
        </w:trPr>
        <w:tc>
          <w:tcPr>
            <w:tcW w:w="2552" w:type="dxa"/>
            <w:vMerge/>
          </w:tcPr>
          <w:p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:rsidR="00C70303" w:rsidRPr="00D13CEF" w:rsidRDefault="00D13CEF" w:rsidP="00847D1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9600BF" w:rsidRDefault="009600BF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CE12EB" w:rsidRDefault="00CE12EB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80" w:rightFromText="180" w:vertAnchor="text" w:horzAnchor="margin" w:tblpY="14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7"/>
        <w:gridCol w:w="4399"/>
      </w:tblGrid>
      <w:tr w:rsidR="00D13CEF" w:rsidRPr="0082213B" w:rsidTr="00CD248F">
        <w:trPr>
          <w:cantSplit/>
          <w:trHeight w:val="303"/>
        </w:trPr>
        <w:tc>
          <w:tcPr>
            <w:tcW w:w="2547" w:type="dxa"/>
            <w:vMerge w:val="restart"/>
          </w:tcPr>
          <w:p w:rsidR="00D13CEF" w:rsidRDefault="00D13CEF" w:rsidP="009600B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B0C73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2.3.2</w:t>
            </w:r>
            <w:r>
              <w:t xml:space="preserve"> </w:t>
            </w:r>
            <w:r w:rsidRPr="00D13CEF">
              <w:rPr>
                <w:rFonts w:asciiTheme="minorHAnsi" w:hAnsiTheme="minorHAnsi" w:cs="Arial"/>
                <w:b/>
                <w:sz w:val="20"/>
                <w:szCs w:val="20"/>
              </w:rPr>
              <w:t xml:space="preserve">Kontaktpersona </w:t>
            </w:r>
          </w:p>
          <w:p w:rsidR="00D13CEF" w:rsidRDefault="00D13CEF" w:rsidP="009600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13CEF">
              <w:rPr>
                <w:rFonts w:asciiTheme="minorHAnsi" w:hAnsiTheme="minorHAnsi" w:cs="Arial"/>
                <w:sz w:val="20"/>
                <w:szCs w:val="20"/>
              </w:rPr>
              <w:t>(Atbildīgs par CAA maksājuma noteikumu ievērošanu.)</w:t>
            </w:r>
          </w:p>
          <w:p w:rsidR="00D13CEF" w:rsidRPr="00D13CEF" w:rsidRDefault="00D13CEF" w:rsidP="009600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13CEF" w:rsidRPr="009600BF" w:rsidRDefault="00D13CEF" w:rsidP="009600BF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Contact Person</w:t>
            </w:r>
          </w:p>
          <w:p w:rsidR="00D13CEF" w:rsidRPr="00993814" w:rsidRDefault="00D13CEF" w:rsidP="009600BF">
            <w:pPr>
              <w:rPr>
                <w:rFonts w:asciiTheme="minorHAnsi" w:hAnsiTheme="minorHAnsi" w:cs="Arial"/>
                <w:bCs/>
                <w:iCs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(Responsible for ensuring the </w:t>
            </w:r>
            <w:r w:rsidR="00DF1875" w:rsidRPr="009600BF">
              <w:rPr>
                <w:rFonts w:asciiTheme="minorHAnsi" w:hAnsiTheme="minorHAnsi" w:cs="Arial"/>
                <w:i/>
                <w:sz w:val="18"/>
                <w:szCs w:val="18"/>
              </w:rPr>
              <w:t>CAA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terms of payment are honoured.)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13CEF" w:rsidRPr="001C6023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>Uzruna</w:t>
            </w:r>
            <w:r w:rsidRPr="00D13CEF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 Title</w:t>
            </w: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:rsidR="00D13CEF" w:rsidRPr="004B3E75" w:rsidRDefault="00D13CEF" w:rsidP="009600B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344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Mr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2996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Kundze /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       </w:t>
            </w:r>
          </w:p>
        </w:tc>
      </w:tr>
      <w:tr w:rsidR="00D13CEF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D13CEF" w:rsidRPr="001C6023" w:rsidRDefault="00D13CEF" w:rsidP="009600BF">
            <w:pPr>
              <w:pStyle w:val="Heading2"/>
              <w:numPr>
                <w:ilvl w:val="1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CEF" w:rsidRPr="009600BF" w:rsidRDefault="00D13CEF" w:rsidP="009600BF">
            <w:pPr>
              <w:spacing w:after="6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D1F70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9600BF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D13CEF" w:rsidRPr="00D70E98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13CEF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D13CEF" w:rsidRPr="001C6023" w:rsidRDefault="00D13CEF" w:rsidP="009600BF">
            <w:pPr>
              <w:pStyle w:val="Heading2"/>
              <w:numPr>
                <w:ilvl w:val="1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3CEF" w:rsidRPr="004B3E75" w:rsidRDefault="00D13CEF" w:rsidP="009600B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D13CEF" w:rsidRPr="00D70E98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61BB" w:rsidRPr="004B3E75" w:rsidRDefault="00B961BB" w:rsidP="00B961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Amata nosaukums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Job title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61BB" w:rsidRPr="002323B8" w:rsidRDefault="00B961BB" w:rsidP="00B961BB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Telefons/ fakss </w:t>
            </w:r>
            <w:r w:rsidR="002323B8" w:rsidRPr="009600B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Phone / Fax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:rsidTr="00CD248F">
        <w:trPr>
          <w:cantSplit/>
          <w:trHeight w:val="303"/>
        </w:trPr>
        <w:tc>
          <w:tcPr>
            <w:tcW w:w="2547" w:type="dxa"/>
            <w:vMerge/>
          </w:tcPr>
          <w:p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:rsidR="00B961BB" w:rsidRPr="004B3E75" w:rsidRDefault="00B961BB" w:rsidP="00B961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6" w:space="0" w:color="auto"/>
            </w:tcBorders>
          </w:tcPr>
          <w:p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E1F04" w:rsidRPr="0082213B" w:rsidTr="00CD248F">
        <w:trPr>
          <w:cantSplit/>
          <w:trHeight w:val="303"/>
        </w:trPr>
        <w:tc>
          <w:tcPr>
            <w:tcW w:w="2547" w:type="dxa"/>
          </w:tcPr>
          <w:p w:rsidR="00B961BB" w:rsidRDefault="008E1F04" w:rsidP="009600BF">
            <w:pPr>
              <w:ind w:left="47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8162B">
              <w:rPr>
                <w:rFonts w:asciiTheme="minorHAnsi" w:hAnsiTheme="minorHAnsi" w:cs="Arial"/>
                <w:b/>
                <w:sz w:val="20"/>
                <w:szCs w:val="20"/>
              </w:rPr>
              <w:t xml:space="preserve">2.3.3 </w:t>
            </w:r>
            <w:r w:rsidR="00B961BB" w:rsidRPr="00B961BB">
              <w:rPr>
                <w:rFonts w:asciiTheme="minorHAnsi" w:hAnsiTheme="minorHAnsi" w:cs="Arial"/>
                <w:b/>
                <w:sz w:val="20"/>
                <w:szCs w:val="20"/>
              </w:rPr>
              <w:t>Rēķina saņēmējs</w:t>
            </w:r>
          </w:p>
          <w:p w:rsidR="00B961BB" w:rsidRPr="00B961BB" w:rsidRDefault="00B961BB" w:rsidP="009600BF">
            <w:pPr>
              <w:ind w:left="47"/>
              <w:rPr>
                <w:rFonts w:asciiTheme="minorHAnsi" w:hAnsiTheme="minorHAnsi" w:cs="Arial"/>
                <w:sz w:val="20"/>
                <w:szCs w:val="20"/>
              </w:rPr>
            </w:pPr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(Elektronisko rēķinu </w:t>
            </w:r>
            <w:r>
              <w:rPr>
                <w:rFonts w:asciiTheme="minorHAnsi" w:hAnsiTheme="minorHAnsi" w:cs="Arial"/>
                <w:sz w:val="20"/>
                <w:szCs w:val="20"/>
              </w:rPr>
              <w:t>nosūta</w:t>
            </w:r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uz šeit norādīto e-pasta adresi)</w:t>
            </w:r>
          </w:p>
          <w:p w:rsidR="008E1F04" w:rsidRPr="009600BF" w:rsidRDefault="008E1F04" w:rsidP="009600BF">
            <w:pPr>
              <w:ind w:left="47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Invoice Recipient</w:t>
            </w:r>
          </w:p>
          <w:p w:rsidR="008E1F04" w:rsidRPr="0032670C" w:rsidRDefault="008E1F04" w:rsidP="009600BF">
            <w:pPr>
              <w:spacing w:after="60"/>
              <w:ind w:left="45"/>
              <w:rPr>
                <w:rFonts w:asciiTheme="minorHAnsi" w:hAnsiTheme="minorHAnsi" w:cs="Arial"/>
                <w:bCs/>
                <w:iCs/>
                <w:szCs w:val="20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(The electronic invoice </w:t>
            </w:r>
            <w:proofErr w:type="gramStart"/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will  be</w:t>
            </w:r>
            <w:proofErr w:type="gramEnd"/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issued to the email address indicated here)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</w:tcPr>
          <w:p w:rsidR="008E1F04" w:rsidRPr="00B961BB" w:rsidRDefault="00B961BB" w:rsidP="009600BF">
            <w:pPr>
              <w:spacing w:after="60"/>
              <w:rPr>
                <w:rFonts w:asciiTheme="minorHAnsi" w:hAnsiTheme="minorHAnsi" w:cs="Arial"/>
                <w:sz w:val="22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E-pasts </w:t>
            </w:r>
            <w:r w:rsidRPr="009600BF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8E1F04" w:rsidRPr="009600BF">
              <w:rPr>
                <w:rFonts w:asciiTheme="minorHAnsi" w:hAnsiTheme="minorHAnsi" w:cs="Arial"/>
                <w:i/>
                <w:sz w:val="18"/>
                <w:szCs w:val="18"/>
              </w:rPr>
              <w:t>Email</w:t>
            </w:r>
          </w:p>
        </w:tc>
        <w:tc>
          <w:tcPr>
            <w:tcW w:w="439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E1F04" w:rsidRPr="00D70E98" w:rsidRDefault="008E1F0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E1F04" w:rsidRPr="00690DCD" w:rsidTr="00DF1875">
        <w:trPr>
          <w:cantSplit/>
          <w:trHeight w:val="291"/>
        </w:trPr>
        <w:tc>
          <w:tcPr>
            <w:tcW w:w="10773" w:type="dxa"/>
            <w:gridSpan w:val="3"/>
          </w:tcPr>
          <w:p w:rsidR="00DF1875" w:rsidRDefault="008E1F04" w:rsidP="009600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2.4 </w:t>
            </w:r>
            <w:r w:rsidR="00DF1875" w:rsidRPr="009600BF">
              <w:rPr>
                <w:sz w:val="22"/>
              </w:rPr>
              <w:t xml:space="preserve"> </w:t>
            </w:r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>Saņēmēja</w:t>
            </w:r>
            <w:proofErr w:type="gramEnd"/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dati </w:t>
            </w:r>
            <w:r w:rsidR="00DF1875" w:rsidRPr="009600BF">
              <w:rPr>
                <w:sz w:val="22"/>
              </w:rPr>
              <w:t xml:space="preserve"> </w:t>
            </w:r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(tos var atstāt tukšus, ja tie ir tādi paši kā 2.1. Pieteikuma iesniedzēja dati)</w:t>
            </w:r>
          </w:p>
          <w:p w:rsidR="008E1F04" w:rsidRPr="009600BF" w:rsidRDefault="00DF1875" w:rsidP="009600BF">
            <w:pPr>
              <w:rPr>
                <w:rFonts w:asciiTheme="minorHAnsi" w:hAnsiTheme="minorHAnsi" w:cs="Arial"/>
                <w:bCs/>
                <w:i/>
                <w:spacing w:val="-2"/>
                <w:sz w:val="18"/>
                <w:szCs w:val="18"/>
              </w:rPr>
            </w:pPr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="008E1F04"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Shipping Data (may be left blank, if same as 2.1 Applicant Data)</w:t>
            </w: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 w:val="restart"/>
          </w:tcPr>
          <w:p w:rsidR="00A87264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2.</w:t>
            </w:r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4</w:t>
            </w:r>
            <w:r w:rsidRPr="001D7A40"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1 Piegādes adrese</w:t>
            </w: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</w:p>
          <w:p w:rsidR="00A87264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(oriģinālo </w:t>
            </w:r>
            <w:r w:rsidR="0082544F">
              <w:rPr>
                <w:rFonts w:asciiTheme="minorHAnsi" w:hAnsiTheme="minorHAnsi" w:cs="Arial"/>
                <w:b w:val="0"/>
                <w:sz w:val="20"/>
                <w:lang w:val="en-GB"/>
              </w:rPr>
              <w:t>C</w:t>
            </w: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AA dokumentu nosūtīšan</w:t>
            </w:r>
            <w:r>
              <w:rPr>
                <w:rFonts w:asciiTheme="minorHAnsi" w:hAnsiTheme="minorHAnsi" w:cs="Arial"/>
                <w:b w:val="0"/>
                <w:sz w:val="20"/>
                <w:lang w:val="en-GB"/>
              </w:rPr>
              <w:t>ai</w:t>
            </w: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)</w:t>
            </w:r>
          </w:p>
          <w:p w:rsidR="00A87264" w:rsidRPr="00DF1875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Delivery Address</w:t>
            </w:r>
          </w:p>
          <w:p w:rsidR="00A87264" w:rsidRPr="001C6023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Cs w:val="0"/>
                <w:lang w:val="en-GB"/>
              </w:rPr>
            </w:pPr>
            <w:r w:rsidRPr="00DF1875">
              <w:rPr>
                <w:rFonts w:asciiTheme="minorHAnsi" w:eastAsia="Times New Roman" w:hAnsiTheme="minorHAnsi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(for the shipping of original CAA documents)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FE1C0E">
              <w:rPr>
                <w:rFonts w:asciiTheme="minorHAnsi" w:hAnsiTheme="minorHAnsi" w:cs="Arial"/>
                <w:sz w:val="20"/>
                <w:szCs w:val="20"/>
              </w:rPr>
              <w:t xml:space="preserve">Uzņēmuma nosaukums </w:t>
            </w:r>
            <w:r w:rsidRPr="00FE1C0E">
              <w:rPr>
                <w:rFonts w:asciiTheme="minorHAnsi" w:hAnsiTheme="minorHAnsi" w:cs="Arial"/>
                <w:i/>
                <w:sz w:val="18"/>
                <w:szCs w:val="20"/>
              </w:rPr>
              <w:t>/ Company 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Pasta nodaļa </w:t>
            </w:r>
            <w:r w:rsidRPr="001F4C06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PO Box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EF1125" w:rsidRDefault="00A87264" w:rsidP="009600BF">
            <w:pPr>
              <w:spacing w:after="60"/>
              <w:rPr>
                <w:rFonts w:asciiTheme="minorHAnsi" w:hAnsiTheme="minorHAnsi" w:cs="Arial"/>
                <w:sz w:val="22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Post Code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 xml:space="preserve"> City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:rsidTr="00CD248F">
        <w:trPr>
          <w:cantSplit/>
        </w:trPr>
        <w:tc>
          <w:tcPr>
            <w:tcW w:w="2547" w:type="dxa"/>
            <w:vMerge/>
          </w:tcPr>
          <w:p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</w:tcPr>
          <w:p w:rsidR="00A87264" w:rsidRPr="00D13CEF" w:rsidRDefault="00A87264" w:rsidP="009600BF">
            <w:pPr>
              <w:spacing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632A11" w:rsidTr="00CD248F">
        <w:trPr>
          <w:cantSplit/>
          <w:trHeight w:val="377"/>
        </w:trPr>
        <w:tc>
          <w:tcPr>
            <w:tcW w:w="2547" w:type="dxa"/>
            <w:vMerge w:val="restart"/>
          </w:tcPr>
          <w:p w:rsidR="00A87264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  <w:r w:rsidRPr="00632A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 </w:t>
            </w:r>
            <w:r>
              <w:t xml:space="preserve"> </w:t>
            </w:r>
            <w:r w:rsidRPr="00A87264">
              <w:rPr>
                <w:rFonts w:asciiTheme="minorHAnsi" w:hAnsiTheme="minorHAnsi" w:cstheme="minorHAnsi"/>
                <w:b/>
                <w:sz w:val="20"/>
                <w:szCs w:val="20"/>
              </w:rPr>
              <w:t>Kontaktpersona</w:t>
            </w:r>
            <w:proofErr w:type="gramEnd"/>
            <w:r w:rsidRPr="00A872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A87264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64">
              <w:rPr>
                <w:rFonts w:asciiTheme="minorHAnsi" w:hAnsiTheme="minorHAnsi" w:cstheme="minorHAnsi"/>
                <w:sz w:val="20"/>
                <w:szCs w:val="20"/>
              </w:rPr>
              <w:t>(piegāde)</w:t>
            </w:r>
          </w:p>
          <w:p w:rsidR="00A87264" w:rsidRPr="00A87264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7264" w:rsidRPr="001F4C06" w:rsidRDefault="00A87264" w:rsidP="001F4C0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/Contact Person </w:t>
            </w:r>
          </w:p>
          <w:p w:rsidR="00A87264" w:rsidRPr="001D7A40" w:rsidRDefault="00A87264" w:rsidP="001F4C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(shipping)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Uzruna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Title</w:t>
            </w: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59698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16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743E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6100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sz w:val="20"/>
                <w:szCs w:val="20"/>
              </w:rPr>
              <w:t xml:space="preserve">Kundze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 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         </w:t>
            </w:r>
          </w:p>
        </w:tc>
      </w:tr>
      <w:tr w:rsidR="00A87264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4399" w:type="dxa"/>
            <w:vAlign w:val="center"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7264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4399" w:type="dxa"/>
            <w:vAlign w:val="center"/>
          </w:tcPr>
          <w:p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3B8" w:rsidRPr="004B3E75" w:rsidRDefault="002323B8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Amata nosaukums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Job title</w:t>
            </w:r>
          </w:p>
        </w:tc>
        <w:tc>
          <w:tcPr>
            <w:tcW w:w="4399" w:type="dxa"/>
            <w:vAlign w:val="center"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23B8" w:rsidRPr="001F4C06" w:rsidRDefault="002323B8" w:rsidP="001F4C0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Telefons/ fakss</w:t>
            </w:r>
            <w:r w:rsidR="001F4C0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F4C06"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Phone / Fax</w:t>
            </w:r>
          </w:p>
        </w:tc>
        <w:tc>
          <w:tcPr>
            <w:tcW w:w="4399" w:type="dxa"/>
            <w:vAlign w:val="center"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:rsidTr="00CD248F">
        <w:trPr>
          <w:cantSplit/>
          <w:trHeight w:val="20"/>
        </w:trPr>
        <w:tc>
          <w:tcPr>
            <w:tcW w:w="2547" w:type="dxa"/>
            <w:vMerge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:rsidR="002323B8" w:rsidRPr="004B3E75" w:rsidRDefault="002323B8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4399" w:type="dxa"/>
            <w:vAlign w:val="center"/>
          </w:tcPr>
          <w:p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315DE" w:rsidRDefault="004315DE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39"/>
        <w:gridCol w:w="6407"/>
      </w:tblGrid>
      <w:tr w:rsidR="00C70303" w:rsidRPr="00F82A21" w:rsidTr="001D7A40">
        <w:trPr>
          <w:cantSplit/>
          <w:trHeight w:val="165"/>
        </w:trPr>
        <w:tc>
          <w:tcPr>
            <w:tcW w:w="10773" w:type="dxa"/>
            <w:gridSpan w:val="3"/>
          </w:tcPr>
          <w:p w:rsidR="00C70303" w:rsidRPr="002A40B8" w:rsidRDefault="00C70303" w:rsidP="001D7A4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br w:type="page"/>
            </w:r>
            <w:r w:rsidR="00D733C0" w:rsidRPr="009F4CD5">
              <w:rPr>
                <w:b/>
                <w:sz w:val="20"/>
              </w:rPr>
              <w:t>Pieteikuma t</w:t>
            </w:r>
            <w:r w:rsidR="00DB3382" w:rsidRPr="009F4CD5">
              <w:rPr>
                <w:rFonts w:asciiTheme="minorHAnsi" w:hAnsiTheme="minorHAnsi" w:cstheme="minorHAnsi"/>
                <w:b/>
                <w:sz w:val="20"/>
              </w:rPr>
              <w:t>ehniskā</w:t>
            </w:r>
            <w:r w:rsidR="00D733C0" w:rsidRPr="009F4CD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gramStart"/>
            <w:r w:rsidR="00D733C0" w:rsidRPr="009F4CD5">
              <w:rPr>
                <w:rFonts w:asciiTheme="minorHAnsi" w:hAnsiTheme="minorHAnsi" w:cstheme="minorHAnsi"/>
                <w:b/>
                <w:sz w:val="20"/>
              </w:rPr>
              <w:t>informācija</w:t>
            </w:r>
            <w:r w:rsidR="00DB3382" w:rsidRPr="009F4CD5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9B35B4" w:rsidRPr="009F4CD5">
              <w:rPr>
                <w:rFonts w:asciiTheme="minorHAnsi" w:hAnsiTheme="minorHAnsi" w:cstheme="minorHAnsi"/>
                <w:sz w:val="18"/>
              </w:rPr>
              <w:t>/</w:t>
            </w:r>
            <w:proofErr w:type="gramEnd"/>
            <w:r w:rsidRPr="009F4CD5">
              <w:rPr>
                <w:rFonts w:asciiTheme="minorHAnsi" w:hAnsiTheme="minorHAnsi" w:cstheme="minorHAnsi"/>
                <w:i/>
                <w:sz w:val="18"/>
                <w:szCs w:val="22"/>
              </w:rPr>
              <w:t>Technical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 xml:space="preserve"> Application Data</w:t>
            </w:r>
          </w:p>
        </w:tc>
      </w:tr>
      <w:tr w:rsidR="00C70303" w:rsidRPr="00F82A21" w:rsidTr="001D7A40">
        <w:trPr>
          <w:cantSplit/>
          <w:trHeight w:val="165"/>
        </w:trPr>
        <w:tc>
          <w:tcPr>
            <w:tcW w:w="10773" w:type="dxa"/>
            <w:gridSpan w:val="3"/>
            <w:vAlign w:val="center"/>
          </w:tcPr>
          <w:p w:rsidR="00C70303" w:rsidRDefault="00C70303" w:rsidP="001D7A4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3. </w:t>
            </w:r>
            <w:r w:rsidR="009B35B4" w:rsidRPr="009F4CD5">
              <w:rPr>
                <w:rFonts w:asciiTheme="minorHAnsi" w:hAnsiTheme="minorHAnsi" w:cs="Arial"/>
                <w:b/>
                <w:sz w:val="20"/>
                <w:szCs w:val="20"/>
              </w:rPr>
              <w:t>Atsauces</w:t>
            </w:r>
            <w:r w:rsidR="009B35B4" w:rsidRPr="009F4CD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B35B4" w:rsidRPr="009F4CD5">
              <w:rPr>
                <w:rFonts w:asciiTheme="minorHAnsi" w:hAnsiTheme="minorHAnsi" w:cs="Arial"/>
                <w:i/>
                <w:sz w:val="18"/>
                <w:szCs w:val="22"/>
              </w:rPr>
              <w:t>/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>References</w:t>
            </w: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Align w:val="center"/>
          </w:tcPr>
          <w:p w:rsidR="00C70303" w:rsidRPr="005D1F3D" w:rsidRDefault="009B35B4" w:rsidP="0062423C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Part-145 N°</w:t>
            </w:r>
          </w:p>
        </w:tc>
        <w:tc>
          <w:tcPr>
            <w:tcW w:w="8646" w:type="dxa"/>
            <w:gridSpan w:val="2"/>
          </w:tcPr>
          <w:p w:rsidR="009B35B4" w:rsidRPr="009B35B4" w:rsidRDefault="009B35B4" w:rsidP="009B35B4">
            <w:pPr>
              <w:spacing w:before="60" w:after="60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  <w:lang w:val="lv-LV"/>
              </w:rPr>
              <w:t>Lūdzu, ievadiet savu LV apstiprinājuma numuru (LV.145-XXXX) vai pirmreizējā gadījumā ievadiet N/A</w:t>
            </w:r>
          </w:p>
          <w:p w:rsidR="00C70303" w:rsidRPr="009F4CD5" w:rsidRDefault="009B35B4" w:rsidP="0062423C">
            <w:pPr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145-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(LV.145-XXXX)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Align w:val="center"/>
          </w:tcPr>
          <w:p w:rsidR="00C70303" w:rsidRPr="005D1F3D" w:rsidRDefault="009B35B4" w:rsidP="006655DE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6655DE">
              <w:rPr>
                <w:rFonts w:asciiTheme="minorHAnsi" w:hAnsiTheme="minorHAnsi" w:cs="Arial"/>
                <w:b/>
                <w:sz w:val="20"/>
                <w:szCs w:val="20"/>
              </w:rPr>
              <w:t>CAMO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N°</w:t>
            </w:r>
          </w:p>
        </w:tc>
        <w:tc>
          <w:tcPr>
            <w:tcW w:w="8646" w:type="dxa"/>
            <w:gridSpan w:val="2"/>
          </w:tcPr>
          <w:p w:rsidR="00C70303" w:rsidRPr="009B35B4" w:rsidRDefault="009B35B4" w:rsidP="0062423C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Lūdzu, ievadiet savu LV apstiprinājuma numuru (</w:t>
            </w:r>
            <w:proofErr w:type="gram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LV.CAMO</w:t>
            </w:r>
            <w:proofErr w:type="gram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-XXXX) vai pirmreizējā gadījumā ievadiet N/</w:t>
            </w:r>
            <w:r w:rsidRPr="009F4CD5"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A 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CAMO-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(LV.CAMO-XXXX)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Align w:val="center"/>
          </w:tcPr>
          <w:p w:rsidR="00C70303" w:rsidRPr="005D1F3D" w:rsidRDefault="009B35B4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6655DE">
              <w:rPr>
                <w:rFonts w:asciiTheme="minorHAnsi" w:hAnsiTheme="minorHAnsi" w:cs="Arial"/>
                <w:b/>
                <w:sz w:val="20"/>
                <w:szCs w:val="20"/>
              </w:rPr>
              <w:t>CAO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N°</w:t>
            </w:r>
          </w:p>
        </w:tc>
        <w:tc>
          <w:tcPr>
            <w:tcW w:w="8646" w:type="dxa"/>
            <w:gridSpan w:val="2"/>
            <w:vAlign w:val="center"/>
          </w:tcPr>
          <w:p w:rsidR="00C70303" w:rsidRPr="009B35B4" w:rsidRDefault="009B35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Lūdzu, ievadiet savu LV apstiprinājuma numuru (LV.CAO-XXXX) vai pirmreizējā gadījumā ievadiet N/A 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CAO.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(LV.CAO.XXXX)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D7A40">
        <w:trPr>
          <w:cantSplit/>
          <w:trHeight w:val="165"/>
        </w:trPr>
        <w:tc>
          <w:tcPr>
            <w:tcW w:w="10773" w:type="dxa"/>
            <w:gridSpan w:val="3"/>
          </w:tcPr>
          <w:p w:rsidR="00C70303" w:rsidRPr="002A40B8" w:rsidRDefault="00C70303" w:rsidP="001D7A40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4. </w:t>
            </w:r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>Adreses, kurām nepieciešams apstiprinājums</w:t>
            </w:r>
            <w:r w:rsidR="00471BDF" w:rsidRPr="009F4CD5">
              <w:rPr>
                <w:rFonts w:asciiTheme="minorHAnsi" w:hAnsiTheme="minorHAnsi" w:cs="Arial"/>
                <w:b/>
                <w:sz w:val="28"/>
                <w:szCs w:val="22"/>
              </w:rPr>
              <w:t xml:space="preserve"> </w:t>
            </w:r>
            <w:r w:rsidR="00471BDF" w:rsidRPr="009F4CD5">
              <w:rPr>
                <w:rFonts w:asciiTheme="minorHAnsi" w:hAnsiTheme="minorHAnsi" w:cs="Arial"/>
                <w:i/>
                <w:sz w:val="18"/>
                <w:szCs w:val="22"/>
              </w:rPr>
              <w:t>/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>Addresses of site (s) requiring approval</w:t>
            </w: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 w:val="restart"/>
          </w:tcPr>
          <w:p w:rsidR="00471BDF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lastRenderedPageBreak/>
              <w:t xml:space="preserve">4.1 </w:t>
            </w:r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Galvenā </w:t>
            </w:r>
            <w:r w:rsidR="00021908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darbības</w:t>
            </w:r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vieta (</w:t>
            </w:r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tos var atstāt tukšus, ja tie ir tādi paši kā 2.1. Pieteikuma iesniedzēja dati</w:t>
            </w:r>
            <w:r w:rsid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)</w:t>
            </w:r>
          </w:p>
          <w:p w:rsidR="00021908" w:rsidRPr="00021908" w:rsidRDefault="00021908" w:rsidP="009F4CD5"/>
          <w:p w:rsidR="004315DE" w:rsidRPr="009F4CD5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</w:pPr>
            <w:r w:rsidRPr="009F4CD5">
              <w:rPr>
                <w:rFonts w:asciiTheme="minorHAnsi" w:hAnsiTheme="minorHAnsi" w:cs="Arial"/>
                <w:sz w:val="18"/>
                <w:szCs w:val="18"/>
                <w:lang w:val="en-GB"/>
              </w:rPr>
              <w:t>Principal place of business</w:t>
            </w:r>
            <w:r w:rsidRPr="009F4CD5"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  <w:t xml:space="preserve"> </w:t>
            </w:r>
          </w:p>
          <w:p w:rsidR="00C70303" w:rsidRPr="001D7A40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lang w:val="en-GB"/>
              </w:rPr>
            </w:pPr>
            <w:r w:rsidRPr="009F4CD5">
              <w:rPr>
                <w:rFonts w:asciiTheme="minorHAnsi" w:eastAsia="Times New Roman" w:hAnsiTheme="minorHAnsi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(may be left blank, if same as 2.1 Applicant Data)</w:t>
            </w:r>
          </w:p>
        </w:tc>
        <w:tc>
          <w:tcPr>
            <w:tcW w:w="2239" w:type="dxa"/>
            <w:vAlign w:val="center"/>
          </w:tcPr>
          <w:p w:rsidR="00C70303" w:rsidRPr="00471BDF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 xml:space="preserve">Ielas nosaukums un numurs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 Street / Nr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 xml:space="preserve">Pasta kods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/Post Code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>Pilsēta</w:t>
            </w:r>
            <w:r w:rsidRPr="00471BDF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 City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F4CD5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F4CD5">
              <w:rPr>
                <w:rFonts w:asciiTheme="minorHAnsi" w:hAnsiTheme="minorHAnsi" w:cs="Arial"/>
                <w:sz w:val="18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Country</w:t>
            </w:r>
          </w:p>
        </w:tc>
        <w:tc>
          <w:tcPr>
            <w:tcW w:w="6407" w:type="dxa"/>
          </w:tcPr>
          <w:p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:rsidR="00C70303" w:rsidRPr="00471BDF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743E1A">
              <w:rPr>
                <w:rFonts w:asciiTheme="minorHAnsi" w:hAnsiTheme="minorHAnsi" w:cs="Arial"/>
                <w:sz w:val="18"/>
              </w:rPr>
              <w:t>Lidostas kods</w:t>
            </w:r>
            <w:r w:rsidRPr="00743E1A">
              <w:rPr>
                <w:rFonts w:asciiTheme="minorHAnsi" w:hAnsiTheme="minorHAnsi" w:cs="Arial"/>
                <w:sz w:val="16"/>
              </w:rPr>
              <w:t xml:space="preserve"> /</w:t>
            </w:r>
            <w:r w:rsidR="00C70303" w:rsidRPr="00743E1A">
              <w:rPr>
                <w:rFonts w:asciiTheme="minorHAnsi" w:hAnsiTheme="minorHAnsi" w:cs="Arial"/>
                <w:i/>
                <w:sz w:val="16"/>
              </w:rPr>
              <w:t>Airport Code</w:t>
            </w:r>
            <w:r w:rsidR="00C70303" w:rsidRPr="00743E1A">
              <w:rPr>
                <w:rFonts w:asciiTheme="minorHAnsi" w:hAnsiTheme="minorHAnsi" w:cs="Arial"/>
                <w:sz w:val="16"/>
              </w:rPr>
              <w:t xml:space="preserve"> </w:t>
            </w:r>
          </w:p>
        </w:tc>
        <w:tc>
          <w:tcPr>
            <w:tcW w:w="6407" w:type="dxa"/>
          </w:tcPr>
          <w:p w:rsidR="00C70303" w:rsidRPr="00471BDF" w:rsidRDefault="00471BDF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i w:val="0"/>
                <w:highlight w:val="lightGray"/>
                <w:lang w:val="en-GB"/>
              </w:rPr>
            </w:pPr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Ievadiet lidostas IATA kodu vai “N / A”, ja nav piemērojams                           </w:t>
            </w:r>
            <w:r w:rsid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</w:t>
            </w:r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    </w:t>
            </w:r>
            <w:r w:rsid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20"/>
                <w:szCs w:val="20"/>
                <w:highlight w:val="lightGray"/>
                <w:lang w:val="en-GB"/>
              </w:rPr>
              <w:t>/</w: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ATA code of the Airport or “N/A” if not applicable"/>
                  </w:textInput>
                </w:ffData>
              </w:fldChar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instrText xml:space="preserve"> FORMTEXT </w:instrTex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separate"/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noProof/>
                <w:spacing w:val="-2"/>
                <w:sz w:val="16"/>
                <w:szCs w:val="20"/>
                <w:highlight w:val="lightGray"/>
                <w:lang w:val="en-GB"/>
              </w:rPr>
              <w:t>Enter IATA code of the Airport or “N/A” if not applicable</w: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end"/>
            </w:r>
            <w:r w:rsid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t xml:space="preserve">  </w:t>
            </w:r>
          </w:p>
        </w:tc>
      </w:tr>
      <w:tr w:rsidR="00C70303" w:rsidRPr="0015349C" w:rsidTr="001D7A40">
        <w:trPr>
          <w:cantSplit/>
          <w:trHeight w:val="165"/>
        </w:trPr>
        <w:tc>
          <w:tcPr>
            <w:tcW w:w="10773" w:type="dxa"/>
            <w:gridSpan w:val="3"/>
          </w:tcPr>
          <w:p w:rsidR="00C70303" w:rsidRPr="001C6023" w:rsidRDefault="00C70303" w:rsidP="009F4CD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 xml:space="preserve">.2 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Bāzes,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dzinēja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un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komponentu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tehniskās apkopes viet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(-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s) Ierakstiet “Nav piemērojams”, ja apkopes vieta ir tā pati kā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.1. Galvenā darbības vieta, vai </w:t>
            </w:r>
            <w:r w:rsidR="007F272B">
              <w:rPr>
                <w:rFonts w:asciiTheme="minorHAnsi" w:hAnsiTheme="minorHAnsi" w:cs="Arial"/>
                <w:b/>
                <w:sz w:val="20"/>
                <w:szCs w:val="20"/>
              </w:rPr>
              <w:t>EASA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2. veidlapas gadījumā, ko izmanto CAMO daļas pieteikumiem / apstiprinājumiem</w:t>
            </w:r>
            <w:r w:rsidR="00021908" w:rsidRP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 w:rsid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</w:t>
            </w:r>
            <w:r w:rsidRP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Base, Engine and Component Maintenance Site(s) 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Enter “Not applicable” in the case the Maintenance Site is the same as </w:t>
            </w:r>
            <w:r w:rsidR="009F4CD5">
              <w:rPr>
                <w:rFonts w:asciiTheme="minorHAnsi" w:hAnsiTheme="minorHAnsi" w:cs="Arial"/>
                <w:i/>
                <w:sz w:val="18"/>
                <w:szCs w:val="18"/>
              </w:rPr>
              <w:t>4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.1 Principal Place of Business or in the case of </w:t>
            </w:r>
            <w:r w:rsidR="007F272B">
              <w:rPr>
                <w:rFonts w:asciiTheme="minorHAnsi" w:hAnsiTheme="minorHAnsi" w:cs="Arial"/>
                <w:i/>
                <w:sz w:val="18"/>
                <w:szCs w:val="18"/>
              </w:rPr>
              <w:t>EASA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 Form 2 used for Part</w:t>
            </w:r>
            <w:r w:rsidR="00690847"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-CAMO 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>applications/approvals.</w:t>
            </w:r>
          </w:p>
        </w:tc>
      </w:tr>
      <w:tr w:rsidR="00C70303" w:rsidRPr="0015349C" w:rsidTr="00D46A79">
        <w:trPr>
          <w:cantSplit/>
          <w:trHeight w:val="466"/>
        </w:trPr>
        <w:tc>
          <w:tcPr>
            <w:tcW w:w="2127" w:type="dxa"/>
            <w:vMerge w:val="restart"/>
          </w:tcPr>
          <w:p w:rsidR="007379B4" w:rsidRPr="009F4CD5" w:rsidRDefault="00C70303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4.2.1 </w:t>
            </w:r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Objekts/ atrašanās vieta 1</w:t>
            </w:r>
          </w:p>
          <w:p w:rsidR="007379B4" w:rsidRDefault="007379B4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7379B4" w:rsidRDefault="00C70303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9F4CD5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1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D46A79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 xml:space="preserve">Ielas nosaukums un numurs </w:t>
            </w:r>
            <w:r w:rsidRPr="007470A7">
              <w:rPr>
                <w:rFonts w:asciiTheme="minorHAnsi" w:hAnsiTheme="minorHAnsi" w:cs="Arial"/>
                <w:bCs/>
                <w:i/>
                <w:sz w:val="16"/>
                <w:szCs w:val="26"/>
              </w:rPr>
              <w:t>/ Street / Nr</w:t>
            </w:r>
          </w:p>
        </w:tc>
        <w:tc>
          <w:tcPr>
            <w:tcW w:w="6407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5A2EC8" w:rsidRDefault="00C70303" w:rsidP="00D46A79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 xml:space="preserve">Pasta kods 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>/Post Code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Pilsēta</w:t>
            </w:r>
            <w:r w:rsidRPr="007379B4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>/ City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Valsts</w:t>
            </w:r>
            <w:r w:rsidRPr="007379B4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sz w:val="18"/>
                <w:szCs w:val="26"/>
              </w:rPr>
              <w:t>/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 xml:space="preserve"> Country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15349C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743E1A">
              <w:rPr>
                <w:rFonts w:asciiTheme="minorHAnsi" w:hAnsiTheme="minorHAnsi" w:cs="Arial"/>
                <w:sz w:val="18"/>
              </w:rPr>
              <w:t xml:space="preserve">Lidostas kods 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/Airport Code</w:t>
            </w:r>
          </w:p>
        </w:tc>
        <w:tc>
          <w:tcPr>
            <w:tcW w:w="6407" w:type="dxa"/>
            <w:tcBorders>
              <w:top w:val="dotted" w:sz="4" w:space="0" w:color="auto"/>
              <w:bottom w:val="single" w:sz="4" w:space="0" w:color="auto"/>
            </w:tcBorders>
          </w:tcPr>
          <w:p w:rsidR="00C70303" w:rsidRPr="00EA643B" w:rsidRDefault="00EA643B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 lidostas IATA kodu vai “N / A”, ja nav piemērojams</w:t>
            </w:r>
            <w:r w:rsid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                                                             </w:t>
            </w: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="00743E1A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 w:val="restart"/>
          </w:tcPr>
          <w:p w:rsidR="007379B4" w:rsidRPr="009663DF" w:rsidRDefault="00C70303" w:rsidP="009663D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4.2.2 </w:t>
            </w:r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Objekts/ atrašanās vieta 2 </w:t>
            </w:r>
          </w:p>
          <w:p w:rsidR="007379B4" w:rsidRDefault="007379B4" w:rsidP="001D7A40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7379B4" w:rsidRDefault="00C70303" w:rsidP="001D7A40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2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D46A79">
              <w:rPr>
                <w:rFonts w:asciiTheme="minorHAnsi" w:hAnsiTheme="minorHAnsi" w:cs="Arial"/>
                <w:sz w:val="18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6407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/Post Code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EA643B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City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471BDF">
        <w:trPr>
          <w:cantSplit/>
          <w:trHeight w:val="165"/>
        </w:trPr>
        <w:tc>
          <w:tcPr>
            <w:tcW w:w="2127" w:type="dxa"/>
            <w:vMerge/>
          </w:tcPr>
          <w:p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471BDF">
        <w:trPr>
          <w:cantSplit/>
          <w:trHeight w:val="165"/>
        </w:trPr>
        <w:tc>
          <w:tcPr>
            <w:tcW w:w="2127" w:type="dxa"/>
            <w:vMerge/>
          </w:tcPr>
          <w:p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743E1A">
              <w:rPr>
                <w:rFonts w:asciiTheme="minorHAnsi" w:hAnsiTheme="minorHAnsi" w:cs="Arial"/>
                <w:sz w:val="18"/>
              </w:rPr>
              <w:t xml:space="preserve">Lidostas kods </w:t>
            </w:r>
            <w:r w:rsidRPr="00D46A79">
              <w:rPr>
                <w:rFonts w:asciiTheme="minorHAnsi" w:hAnsiTheme="minorHAnsi" w:cs="Arial"/>
                <w:i/>
                <w:sz w:val="18"/>
              </w:rPr>
              <w:t>/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Airport Code</w:t>
            </w:r>
            <w:r w:rsidRPr="00743E1A">
              <w:rPr>
                <w:rFonts w:asciiTheme="minorHAnsi" w:hAnsiTheme="minorHAnsi" w:cs="Arial"/>
                <w:sz w:val="16"/>
              </w:rPr>
              <w:t xml:space="preserve">  </w:t>
            </w:r>
          </w:p>
        </w:tc>
        <w:tc>
          <w:tcPr>
            <w:tcW w:w="6407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piemērojams </w:t>
            </w:r>
            <w:r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                                                             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 Enter IATA code of the Airport or “N/A” if not applicable</w:t>
            </w:r>
          </w:p>
        </w:tc>
      </w:tr>
    </w:tbl>
    <w:p w:rsidR="007470A7" w:rsidRPr="004315DE" w:rsidRDefault="007470A7" w:rsidP="00C70303">
      <w:pPr>
        <w:rPr>
          <w:rFonts w:asciiTheme="minorHAnsi" w:hAnsiTheme="minorHAnsi" w:cs="Arial"/>
          <w:bCs/>
          <w:color w:val="A6A6A6" w:themeColor="background1" w:themeShade="A6"/>
          <w:sz w:val="12"/>
          <w:szCs w:val="1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39"/>
        <w:gridCol w:w="6379"/>
      </w:tblGrid>
      <w:tr w:rsidR="00C70303" w:rsidRPr="001C6023" w:rsidTr="00D46A79">
        <w:trPr>
          <w:cantSplit/>
          <w:trHeight w:val="165"/>
        </w:trPr>
        <w:tc>
          <w:tcPr>
            <w:tcW w:w="2156" w:type="dxa"/>
            <w:vMerge w:val="restart"/>
          </w:tcPr>
          <w:p w:rsidR="007379B4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4.2.</w:t>
            </w:r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Objekts/ atrašanās vieta 3</w:t>
            </w:r>
          </w:p>
          <w:p w:rsidR="00EA643B" w:rsidRPr="00EA643B" w:rsidRDefault="00EA643B" w:rsidP="00D61AD1"/>
          <w:p w:rsidR="00C70303" w:rsidRPr="007379B4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 xml:space="preserve">Facility/Site </w:t>
            </w:r>
            <w:r w:rsidR="007379B4"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3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743E1A">
              <w:rPr>
                <w:rFonts w:asciiTheme="minorHAnsi" w:hAnsiTheme="minorHAnsi" w:cs="Arial"/>
                <w:sz w:val="18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D46A79">
        <w:trPr>
          <w:cantSplit/>
          <w:trHeight w:val="165"/>
        </w:trPr>
        <w:tc>
          <w:tcPr>
            <w:tcW w:w="2156" w:type="dxa"/>
            <w:vMerge/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/Post Code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D46A79">
        <w:trPr>
          <w:cantSplit/>
          <w:trHeight w:val="165"/>
        </w:trPr>
        <w:tc>
          <w:tcPr>
            <w:tcW w:w="2156" w:type="dxa"/>
            <w:vMerge/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City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D46A79">
        <w:trPr>
          <w:cantSplit/>
          <w:trHeight w:val="165"/>
        </w:trPr>
        <w:tc>
          <w:tcPr>
            <w:tcW w:w="2156" w:type="dxa"/>
            <w:vMerge/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D46A79">
        <w:trPr>
          <w:cantSplit/>
          <w:trHeight w:val="165"/>
        </w:trPr>
        <w:tc>
          <w:tcPr>
            <w:tcW w:w="2156" w:type="dxa"/>
            <w:vMerge/>
          </w:tcPr>
          <w:p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743E1A">
              <w:rPr>
                <w:rFonts w:asciiTheme="minorHAnsi" w:hAnsiTheme="minorHAnsi" w:cs="Arial"/>
                <w:sz w:val="18"/>
              </w:rPr>
              <w:t xml:space="preserve">Lidostas kods 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/Airport Code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                                              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 Enter IATA code of the Airport or “N/A” if not applicable</w:t>
            </w:r>
          </w:p>
        </w:tc>
      </w:tr>
    </w:tbl>
    <w:p w:rsidR="00743B7B" w:rsidRPr="00E50A6B" w:rsidRDefault="00EA643B">
      <w:pPr>
        <w:rPr>
          <w:rFonts w:asciiTheme="minorHAnsi" w:hAnsiTheme="minorHAnsi" w:cs="Arial"/>
          <w:bCs/>
          <w:i/>
          <w:sz w:val="18"/>
          <w:szCs w:val="26"/>
        </w:rPr>
      </w:pPr>
      <w:r w:rsidRPr="00EA643B">
        <w:rPr>
          <w:rFonts w:asciiTheme="minorHAnsi" w:hAnsiTheme="minorHAnsi" w:cs="Arial"/>
          <w:bCs/>
          <w:sz w:val="20"/>
          <w:szCs w:val="26"/>
        </w:rPr>
        <w:t xml:space="preserve"> [Dublicēt tabulu pēc </w:t>
      </w:r>
      <w:proofErr w:type="gramStart"/>
      <w:r w:rsidRPr="00EA643B">
        <w:rPr>
          <w:rFonts w:asciiTheme="minorHAnsi" w:hAnsiTheme="minorHAnsi" w:cs="Arial"/>
          <w:bCs/>
          <w:sz w:val="20"/>
          <w:szCs w:val="26"/>
        </w:rPr>
        <w:t xml:space="preserve">vajadzības] </w:t>
      </w:r>
      <w:r>
        <w:rPr>
          <w:rFonts w:asciiTheme="minorHAnsi" w:hAnsiTheme="minorHAnsi" w:cs="Arial"/>
          <w:bCs/>
          <w:sz w:val="20"/>
          <w:szCs w:val="26"/>
        </w:rPr>
        <w:t xml:space="preserve">  </w:t>
      </w:r>
      <w:proofErr w:type="gramEnd"/>
      <w:r>
        <w:rPr>
          <w:rFonts w:asciiTheme="minorHAnsi" w:hAnsiTheme="minorHAnsi" w:cs="Arial"/>
          <w:bCs/>
          <w:sz w:val="20"/>
          <w:szCs w:val="26"/>
        </w:rPr>
        <w:t xml:space="preserve">                                                                                                                              </w:t>
      </w:r>
      <w:r w:rsidR="00C70303" w:rsidRPr="00EA643B">
        <w:rPr>
          <w:rFonts w:asciiTheme="minorHAnsi" w:hAnsiTheme="minorHAnsi" w:cs="Arial"/>
          <w:bCs/>
          <w:i/>
          <w:sz w:val="18"/>
          <w:szCs w:val="26"/>
        </w:rPr>
        <w:t>[duplicate table as applicable]</w:t>
      </w:r>
    </w:p>
    <w:p w:rsidR="004315DE" w:rsidRPr="00743B7B" w:rsidRDefault="004315DE">
      <w:pPr>
        <w:rPr>
          <w:rFonts w:asciiTheme="minorHAnsi" w:hAnsiTheme="minorHAnsi" w:cs="Arial"/>
          <w:bCs/>
          <w:i/>
          <w:sz w:val="18"/>
          <w:szCs w:val="26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C70303" w:rsidRPr="0015349C" w:rsidTr="0062423C">
        <w:trPr>
          <w:cantSplit/>
          <w:trHeight w:val="165"/>
        </w:trPr>
        <w:tc>
          <w:tcPr>
            <w:tcW w:w="10774" w:type="dxa"/>
            <w:gridSpan w:val="3"/>
          </w:tcPr>
          <w:p w:rsidR="00EA643B" w:rsidRPr="009663DF" w:rsidRDefault="00C70303" w:rsidP="00D61AD1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EE50B4">
              <w:br w:type="page"/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4.3 </w:t>
            </w:r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Līnijas </w:t>
            </w:r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>tehniskās apkopes</w:t>
            </w:r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vieta (-as)</w:t>
            </w:r>
          </w:p>
          <w:p w:rsidR="00326F88" w:rsidRPr="009663DF" w:rsidRDefault="00EA643B" w:rsidP="00D61AD1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Ievadiet “Nav piemērojams”, ja</w:t>
            </w:r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 xml:space="preserve"> tehniskās</w:t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apkopes vieta ir tāda pati kā 4.1. Galvenā darbības vieta, vai </w:t>
            </w:r>
            <w:r w:rsidR="00E847F8">
              <w:rPr>
                <w:rFonts w:asciiTheme="minorHAnsi" w:hAnsiTheme="minorHAnsi" w:cs="Arial"/>
                <w:b/>
                <w:sz w:val="20"/>
                <w:szCs w:val="22"/>
              </w:rPr>
              <w:t>EASA</w:t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2. veidlapas gadījumā, ko izmanto CAMO daļas pieteikumiem / apstiprinājumiem.</w:t>
            </w:r>
            <w:r w:rsidR="00326F88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</w:p>
          <w:p w:rsidR="00C70303" w:rsidRPr="009663DF" w:rsidRDefault="00C70303" w:rsidP="00D61AD1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Line Maintenance Location(s) Enter “Not applicable” in the case the Maintenance Site is the same as 4.1 Place of Business or in the case of </w:t>
            </w:r>
            <w:r w:rsidR="00E847F8">
              <w:rPr>
                <w:rFonts w:asciiTheme="minorHAnsi" w:hAnsiTheme="minorHAnsi" w:cs="Arial"/>
                <w:i/>
                <w:sz w:val="18"/>
                <w:szCs w:val="18"/>
              </w:rPr>
              <w:t>EASA</w:t>
            </w: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 Form 2 used for Part-</w:t>
            </w:r>
            <w:r w:rsidR="00690847"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 CAMO </w:t>
            </w: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>applications/approvals.</w:t>
            </w:r>
          </w:p>
        </w:tc>
      </w:tr>
      <w:tr w:rsidR="00C70303" w:rsidRPr="0015349C" w:rsidTr="00326F88">
        <w:trPr>
          <w:cantSplit/>
          <w:trHeight w:val="165"/>
        </w:trPr>
        <w:tc>
          <w:tcPr>
            <w:tcW w:w="2376" w:type="dxa"/>
            <w:vMerge w:val="restart"/>
          </w:tcPr>
          <w:p w:rsidR="00326F88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bookmarkStart w:id="0" w:name="_Hlk52792058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4.3.1 </w:t>
            </w:r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Objekts/atrašanās vieta 1</w:t>
            </w:r>
          </w:p>
          <w:p w:rsidR="00326F88" w:rsidRDefault="00326F88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326F88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1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:rsidTr="00326F88">
        <w:trPr>
          <w:cantSplit/>
          <w:trHeight w:val="165"/>
        </w:trPr>
        <w:tc>
          <w:tcPr>
            <w:tcW w:w="2376" w:type="dxa"/>
            <w:vMerge/>
          </w:tcPr>
          <w:p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:rsidTr="00326F88">
        <w:trPr>
          <w:cantSplit/>
          <w:trHeight w:val="165"/>
        </w:trPr>
        <w:tc>
          <w:tcPr>
            <w:tcW w:w="2376" w:type="dxa"/>
            <w:vMerge/>
          </w:tcPr>
          <w:p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Pilsēta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:rsidTr="00326F88">
        <w:trPr>
          <w:cantSplit/>
          <w:trHeight w:val="165"/>
        </w:trPr>
        <w:tc>
          <w:tcPr>
            <w:tcW w:w="2376" w:type="dxa"/>
            <w:vMerge/>
          </w:tcPr>
          <w:p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326F88">
        <w:trPr>
          <w:cantSplit/>
          <w:trHeight w:val="165"/>
        </w:trPr>
        <w:tc>
          <w:tcPr>
            <w:tcW w:w="2376" w:type="dxa"/>
            <w:vMerge/>
          </w:tcPr>
          <w:p w:rsidR="00743E1A" w:rsidRPr="001D7A40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6416">
              <w:rPr>
                <w:rFonts w:asciiTheme="minorHAnsi" w:hAnsiTheme="minorHAnsi" w:cs="Arial"/>
                <w:sz w:val="20"/>
              </w:rPr>
              <w:t xml:space="preserve">Lidostas kods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</w:t>
            </w:r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  <w:bookmarkEnd w:id="0"/>
    </w:tbl>
    <w:p w:rsidR="00C70303" w:rsidRDefault="00C70303" w:rsidP="00D61AD1">
      <w:pPr>
        <w:rPr>
          <w:rFonts w:asciiTheme="minorHAnsi" w:hAnsiTheme="minorHAnsi" w:cs="Arial"/>
          <w:bCs/>
          <w:sz w:val="12"/>
          <w:szCs w:val="12"/>
        </w:rPr>
      </w:pPr>
    </w:p>
    <w:p w:rsidR="00743B7B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p w:rsidR="00743B7B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E50A6B" w:rsidRPr="001C6023" w:rsidTr="00E353D0">
        <w:trPr>
          <w:cantSplit/>
          <w:trHeight w:val="16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E50A6B" w:rsidRPr="009663DF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lastRenderedPageBreak/>
              <w:t>4.3.2 Objekts/atrašanās vieta 2</w:t>
            </w:r>
          </w:p>
          <w:p w:rsidR="00E50A6B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E50A6B" w:rsidRPr="00326F88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2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:rsidTr="00E353D0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E353D0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:rsidTr="00E353D0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E353D0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Pilsēta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:rsidTr="00E353D0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E353D0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EA643B" w:rsidTr="00E353D0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50A6B" w:rsidRPr="001C6023" w:rsidRDefault="00E50A6B" w:rsidP="00E353D0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0A6B" w:rsidRPr="001C6023" w:rsidRDefault="00E50A6B" w:rsidP="00E353D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6416">
              <w:rPr>
                <w:rFonts w:asciiTheme="minorHAnsi" w:hAnsiTheme="minorHAnsi" w:cs="Arial"/>
                <w:sz w:val="20"/>
              </w:rPr>
              <w:t xml:space="preserve">Lidostas kods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E50A6B" w:rsidRPr="00EA643B" w:rsidRDefault="00E50A6B" w:rsidP="00E353D0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</w:t>
            </w:r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</w:tbl>
    <w:p w:rsidR="00743B7B" w:rsidRPr="00562242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C70303" w:rsidRPr="001C6023" w:rsidTr="00326F88">
        <w:trPr>
          <w:cantSplit/>
          <w:trHeight w:val="16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326F88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4.3.</w:t>
            </w:r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Objekts atrašanās vieta 3</w:t>
            </w:r>
          </w:p>
          <w:p w:rsidR="00326F88" w:rsidRDefault="00326F88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:rsidR="00C70303" w:rsidRPr="00326F88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18"/>
                <w:lang w:val="en-GB"/>
              </w:rPr>
              <w:t xml:space="preserve"> </w:t>
            </w: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 xml:space="preserve">Facility/Site </w:t>
            </w:r>
            <w:r w:rsidR="00326F88"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3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Ielas nosaukums un numurs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kods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Pilsēta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Valsts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E1A" w:rsidRPr="001C6023" w:rsidRDefault="00743E1A" w:rsidP="00743E1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6416">
              <w:rPr>
                <w:rFonts w:asciiTheme="minorHAnsi" w:hAnsiTheme="minorHAnsi" w:cs="Arial"/>
                <w:sz w:val="20"/>
              </w:rPr>
              <w:t xml:space="preserve">Lidostas kods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Ievadiet lidostas IATA kodu vai “N / A”, ja nav </w:t>
            </w:r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</w:tbl>
    <w:p w:rsidR="00CA6416" w:rsidRPr="00E50A6B" w:rsidRDefault="00CA6416" w:rsidP="00E50A6B">
      <w:pPr>
        <w:jc w:val="center"/>
        <w:rPr>
          <w:rFonts w:asciiTheme="minorHAnsi" w:hAnsiTheme="minorHAnsi" w:cs="Arial"/>
          <w:bCs/>
          <w:sz w:val="18"/>
          <w:szCs w:val="26"/>
        </w:rPr>
      </w:pPr>
      <w:r w:rsidRPr="00CA6416">
        <w:rPr>
          <w:rFonts w:asciiTheme="minorHAnsi" w:hAnsiTheme="minorHAnsi" w:cs="Arial"/>
          <w:bCs/>
          <w:sz w:val="18"/>
          <w:szCs w:val="26"/>
        </w:rPr>
        <w:t xml:space="preserve">[Dublicēt tabulu pēc </w:t>
      </w:r>
      <w:proofErr w:type="gramStart"/>
      <w:r w:rsidRPr="00CA6416">
        <w:rPr>
          <w:rFonts w:asciiTheme="minorHAnsi" w:hAnsiTheme="minorHAnsi" w:cs="Arial"/>
          <w:bCs/>
          <w:sz w:val="18"/>
          <w:szCs w:val="26"/>
        </w:rPr>
        <w:t xml:space="preserve">vajadzības]   </w:t>
      </w:r>
      <w:proofErr w:type="gramEnd"/>
      <w:r w:rsidRPr="00CA6416">
        <w:rPr>
          <w:rFonts w:asciiTheme="minorHAnsi" w:hAnsiTheme="minorHAnsi" w:cs="Arial"/>
          <w:bCs/>
          <w:sz w:val="18"/>
          <w:szCs w:val="26"/>
        </w:rPr>
        <w:t xml:space="preserve">                                                                                                                              </w:t>
      </w:r>
      <w:r w:rsidRPr="009663DF">
        <w:rPr>
          <w:rFonts w:asciiTheme="minorHAnsi" w:hAnsiTheme="minorHAnsi" w:cs="Arial"/>
          <w:bCs/>
          <w:i/>
          <w:sz w:val="18"/>
          <w:szCs w:val="26"/>
        </w:rPr>
        <w:t>[duplicate table as applicable]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5"/>
        <w:gridCol w:w="5959"/>
      </w:tblGrid>
      <w:tr w:rsidR="00C70303" w:rsidRPr="00A97C6B" w:rsidTr="00680545">
        <w:trPr>
          <w:cantSplit/>
          <w:trHeight w:val="297"/>
        </w:trPr>
        <w:tc>
          <w:tcPr>
            <w:tcW w:w="10774" w:type="dxa"/>
            <w:gridSpan w:val="3"/>
          </w:tcPr>
          <w:p w:rsidR="00C70303" w:rsidRPr="001D7A40" w:rsidRDefault="00C70303" w:rsidP="00D61AD1">
            <w:pPr>
              <w:rPr>
                <w:rFonts w:asciiTheme="minorHAnsi" w:hAnsiTheme="minorHAnsi" w:cs="Arial"/>
                <w:b/>
              </w:rPr>
            </w:pPr>
            <w:r w:rsidRPr="00FB0CC5">
              <w:rPr>
                <w:rFonts w:asciiTheme="minorHAnsi" w:hAnsiTheme="minorHAnsi" w:cs="Arial"/>
                <w:b/>
                <w:sz w:val="20"/>
              </w:rPr>
              <w:t xml:space="preserve">5. </w:t>
            </w:r>
            <w:r w:rsidR="00CA6416" w:rsidRPr="00FB0CC5">
              <w:rPr>
                <w:rFonts w:asciiTheme="minorHAnsi" w:hAnsiTheme="minorHAnsi" w:cs="Arial"/>
                <w:b/>
                <w:sz w:val="20"/>
              </w:rPr>
              <w:t xml:space="preserve"> Kontaktinformācija </w:t>
            </w:r>
            <w:r w:rsidR="00CA6416" w:rsidRPr="00FB0CC5">
              <w:rPr>
                <w:rFonts w:asciiTheme="minorHAnsi" w:hAnsiTheme="minorHAnsi" w:cs="Arial"/>
                <w:i/>
                <w:sz w:val="18"/>
              </w:rPr>
              <w:t xml:space="preserve">/ </w:t>
            </w:r>
            <w:r w:rsidRPr="00FB0CC5">
              <w:rPr>
                <w:rFonts w:asciiTheme="minorHAnsi" w:hAnsiTheme="minorHAnsi" w:cs="Arial"/>
                <w:i/>
                <w:sz w:val="18"/>
              </w:rPr>
              <w:t>Contacts</w:t>
            </w: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 w:val="restart"/>
          </w:tcPr>
          <w:p w:rsidR="00CA6416" w:rsidRPr="00FB0CC5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5.1 Atbildīgais vadītājs </w:t>
            </w:r>
          </w:p>
          <w:p w:rsid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20"/>
                <w:szCs w:val="22"/>
                <w:lang w:val="en-GB"/>
              </w:rPr>
            </w:pPr>
          </w:p>
          <w:p w:rsidR="00CA6416" w:rsidRP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lang w:val="en-GB"/>
              </w:rPr>
            </w:pPr>
            <w:r w:rsidRPr="00FB0CC5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/Accountable Manager</w:t>
            </w:r>
            <w:r w:rsidRPr="00FB0CC5">
              <w:rPr>
                <w:rFonts w:asciiTheme="minorHAnsi" w:hAnsiTheme="minorHAnsi" w:cs="Arial"/>
                <w:b w:val="0"/>
                <w:sz w:val="24"/>
                <w:lang w:val="en-GB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Uzruna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Title</w:t>
            </w: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:rsidR="00CA6416" w:rsidRPr="004B3E75" w:rsidRDefault="00CA6416" w:rsidP="00D61A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5426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4A7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06016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FB0CC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0"/>
              </w:rPr>
              <w:t xml:space="preserve"> Kundze 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       </w:t>
            </w:r>
          </w:p>
        </w:tc>
      </w:tr>
      <w:tr w:rsidR="00CA6416" w:rsidRPr="0015349C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First 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Amata nosaukums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/ Job title/</w:t>
            </w:r>
            <w:r w:rsidRPr="00FB0CC5">
              <w:rPr>
                <w:sz w:val="18"/>
                <w:szCs w:val="18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Position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Telefons/ fakss </w:t>
            </w:r>
            <w:r w:rsidR="00680545" w:rsidRPr="006805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680545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  <w:trHeight w:val="355"/>
        </w:trPr>
        <w:tc>
          <w:tcPr>
            <w:tcW w:w="2410" w:type="dxa"/>
            <w:vMerge/>
          </w:tcPr>
          <w:p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E-pasts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Email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 w:val="restart"/>
          </w:tcPr>
          <w:p w:rsidR="00CA6416" w:rsidRPr="00FB0CC5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5.2. Kvalitātes menedžeris</w:t>
            </w:r>
          </w:p>
          <w:p w:rsidR="00CA6416" w:rsidRPr="00FB0CC5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18"/>
                <w:szCs w:val="22"/>
                <w:lang w:val="en-GB"/>
              </w:rPr>
            </w:pPr>
          </w:p>
          <w:p w:rsidR="00CA6416" w:rsidRP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r w:rsidRPr="00FB0CC5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 xml:space="preserve">/Quality Manager </w:t>
            </w:r>
            <w:r w:rsidRPr="00CA6416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br/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Uzruna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Title</w:t>
            </w: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:rsidR="00CA6416" w:rsidRPr="004B3E75" w:rsidRDefault="00CA6416" w:rsidP="00D61A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21464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/ Mr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6954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0"/>
              </w:rPr>
              <w:t>Kundze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/ Ms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         </w:t>
            </w: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Uzvārds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>Vārds</w:t>
            </w:r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First 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Amata nosaukums </w:t>
            </w:r>
            <w:r w:rsidRPr="00FB0CC5">
              <w:rPr>
                <w:rFonts w:asciiTheme="minorHAnsi" w:hAnsiTheme="minorHAnsi" w:cstheme="minorHAnsi"/>
                <w:i/>
                <w:sz w:val="18"/>
              </w:rPr>
              <w:t>/ Job title/</w:t>
            </w:r>
            <w:r w:rsidRPr="00FB0CC5">
              <w:rPr>
                <w:sz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</w:rPr>
              <w:t>Position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</w:trPr>
        <w:tc>
          <w:tcPr>
            <w:tcW w:w="2410" w:type="dxa"/>
            <w:vMerge/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Telefons/ </w:t>
            </w:r>
            <w:proofErr w:type="gramStart"/>
            <w:r w:rsidRPr="00D61AD1">
              <w:rPr>
                <w:rFonts w:asciiTheme="minorHAnsi" w:hAnsiTheme="minorHAnsi" w:cstheme="minorHAnsi"/>
                <w:sz w:val="20"/>
              </w:rPr>
              <w:t xml:space="preserve">fakss  </w:t>
            </w:r>
            <w:r w:rsidR="00680545" w:rsidRPr="006805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End"/>
            <w:r w:rsidRPr="00680545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:rsidTr="00F54565">
        <w:trPr>
          <w:cantSplit/>
          <w:trHeight w:val="355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</w:tcBorders>
          </w:tcPr>
          <w:p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E-pasts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Email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12" w:space="0" w:color="auto"/>
            </w:tcBorders>
          </w:tcPr>
          <w:p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5349C" w:rsidTr="00326F88">
        <w:trPr>
          <w:cantSplit/>
          <w:trHeight w:val="355"/>
        </w:trPr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A6416" w:rsidRPr="00FB0CC5" w:rsidRDefault="00C70303" w:rsidP="00D61AD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5.3. </w:t>
            </w:r>
            <w:r w:rsidR="00CA6416"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Organizācijas vispārīgais e-pasts </w:t>
            </w:r>
          </w:p>
          <w:p w:rsidR="00C70303" w:rsidRPr="00C174A7" w:rsidRDefault="00C70303" w:rsidP="00D61AD1">
            <w:pPr>
              <w:rPr>
                <w:rFonts w:asciiTheme="minorHAnsi" w:hAnsiTheme="minorHAnsi" w:cs="Arial"/>
                <w:i/>
                <w:szCs w:val="20"/>
              </w:rPr>
            </w:pPr>
            <w:r w:rsidRPr="00FB0CC5">
              <w:rPr>
                <w:rFonts w:asciiTheme="minorHAnsi" w:hAnsiTheme="minorHAnsi" w:cs="Arial"/>
                <w:bCs/>
                <w:i/>
                <w:sz w:val="18"/>
                <w:szCs w:val="22"/>
              </w:rPr>
              <w:t>Organisation Generic Email</w:t>
            </w:r>
          </w:p>
        </w:tc>
        <w:tc>
          <w:tcPr>
            <w:tcW w:w="5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4A7" w:rsidRPr="00743E1A" w:rsidRDefault="00C174A7" w:rsidP="00D61AD1">
            <w:pPr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</w:pP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Šī adrese tiks izmantota tehniskajai saziņai </w:t>
            </w:r>
          </w:p>
          <w:p w:rsidR="00C70303" w:rsidRPr="00FB0CC5" w:rsidRDefault="00743E1A" w:rsidP="00D61AD1">
            <w:pPr>
              <w:rPr>
                <w:rFonts w:asciiTheme="minorHAnsi" w:hAnsiTheme="minorHAnsi" w:cs="Arial"/>
                <w:i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This address will be used for all technical communication"/>
                  </w:textInput>
                </w:ffData>
              </w:fldChar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instrText xml:space="preserve"> FORMTEXT </w:instrTex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separate"/>
            </w:r>
            <w:r w:rsidR="00C70303" w:rsidRPr="00743E1A">
              <w:rPr>
                <w:rFonts w:asciiTheme="minorHAnsi" w:hAnsiTheme="minorHAnsi" w:cs="Arial"/>
                <w:bCs/>
                <w:i/>
                <w:noProof/>
                <w:spacing w:val="-2"/>
                <w:sz w:val="16"/>
                <w:szCs w:val="20"/>
                <w:highlight w:val="lightGray"/>
              </w:rPr>
              <w:t>This address will be used for all technical communication</w: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end"/>
            </w:r>
          </w:p>
        </w:tc>
      </w:tr>
    </w:tbl>
    <w:p w:rsidR="00E50A6B" w:rsidRDefault="00E50A6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C70303" w:rsidRPr="00635CF8" w:rsidTr="0062423C">
        <w:trPr>
          <w:trHeight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1D7A40" w:rsidRDefault="00C70303" w:rsidP="00562242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1D7A40">
              <w:rPr>
                <w:rFonts w:asciiTheme="minorHAnsi" w:hAnsiTheme="minorHAnsi"/>
                <w:sz w:val="24"/>
                <w:szCs w:val="24"/>
                <w:lang w:val="en-GB"/>
              </w:rPr>
              <w:br w:type="page"/>
            </w:r>
            <w:r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6. </w:t>
            </w:r>
            <w:r w:rsidR="00C174A7"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Darbības identificēšana </w:t>
            </w:r>
            <w:r w:rsidR="00C174A7" w:rsidRPr="00C31452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/ </w:t>
            </w:r>
            <w:r w:rsidRPr="00C31452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Identification of Activity</w:t>
            </w:r>
          </w:p>
        </w:tc>
      </w:tr>
    </w:tbl>
    <w:p w:rsidR="00FF637E" w:rsidRDefault="00FF637E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1422"/>
        <w:gridCol w:w="1413"/>
        <w:gridCol w:w="2835"/>
      </w:tblGrid>
      <w:tr w:rsidR="00C70303" w:rsidRPr="0015349C" w:rsidTr="001412E9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303" w:rsidRPr="001C6023" w:rsidRDefault="00C70303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.1 </w:t>
            </w:r>
            <w:r w:rsidR="00C174A7" w:rsidRPr="00C17841">
              <w:rPr>
                <w:rFonts w:asciiTheme="minorHAnsi" w:hAnsiTheme="minorHAnsi" w:cs="Arial"/>
                <w:b/>
                <w:sz w:val="20"/>
                <w:szCs w:val="20"/>
              </w:rPr>
              <w:t xml:space="preserve">Pieteikums priekš </w:t>
            </w:r>
            <w:r w:rsidR="00C174A7" w:rsidRPr="00C31452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4A7" w:rsidRPr="00C174A7" w:rsidRDefault="00652043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8792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4A7" w:rsidRPr="00C174A7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>145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. daļas</w:t>
            </w:r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apstiprināšanai</w:t>
            </w:r>
          </w:p>
          <w:p w:rsidR="00C70303" w:rsidRPr="00C174A7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    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Part-145 Approval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74A7" w:rsidRDefault="00652043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37404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>CAO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daļas apstiprināšanai</w:t>
            </w:r>
          </w:p>
          <w:p w:rsidR="00C70303" w:rsidRPr="00C174A7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    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Part-</w:t>
            </w:r>
            <w:r w:rsidR="006655DE" w:rsidRPr="00C31452">
              <w:rPr>
                <w:rFonts w:asciiTheme="minorHAnsi" w:hAnsiTheme="minorHAnsi" w:cs="Arial"/>
                <w:i/>
                <w:sz w:val="18"/>
                <w:szCs w:val="20"/>
              </w:rPr>
              <w:t>CAO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Approval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3D1D" w:rsidRDefault="00652043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49622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1D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 xml:space="preserve">CAMO daļas apstiprināšanai  </w:t>
            </w:r>
          </w:p>
          <w:p w:rsidR="00C70303" w:rsidRPr="001C6023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art-</w:t>
            </w:r>
            <w:r w:rsidR="006655DE" w:rsidRPr="00C31452">
              <w:rPr>
                <w:rFonts w:asciiTheme="minorHAnsi" w:hAnsiTheme="minorHAnsi" w:cs="Arial"/>
                <w:i/>
                <w:sz w:val="18"/>
                <w:szCs w:val="20"/>
              </w:rPr>
              <w:t>CAMO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Approval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</w:p>
        </w:tc>
      </w:tr>
      <w:tr w:rsidR="001412E9" w:rsidRPr="001C6023" w:rsidTr="001412E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E9" w:rsidRPr="001C6023" w:rsidRDefault="001412E9" w:rsidP="00C31452">
            <w:pPr>
              <w:tabs>
                <w:tab w:val="left" w:pos="190"/>
                <w:tab w:val="left" w:pos="290"/>
              </w:tabs>
              <w:spacing w:after="60"/>
              <w:rPr>
                <w:rStyle w:val="Heading3Char"/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.2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Pieteikuma tips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/Application Type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412E9" w:rsidRPr="001C6023" w:rsidRDefault="00652043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3395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E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412E9" w:rsidRPr="001412E9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Sākotnējais pieteikums</w:t>
            </w:r>
            <w:r w:rsidR="001412E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412E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1412E9" w:rsidRPr="00C31452">
              <w:rPr>
                <w:rStyle w:val="Heading3Char"/>
                <w:rFonts w:asciiTheme="minorHAnsi" w:hAnsiTheme="minorHAnsi" w:cs="Arial"/>
                <w:b w:val="0"/>
                <w:sz w:val="18"/>
                <w:szCs w:val="20"/>
              </w:rPr>
              <w:t>Initial application</w:t>
            </w:r>
            <w:r w:rsidR="001412E9" w:rsidRPr="00C31452">
              <w:rPr>
                <w:rStyle w:val="Heading3Char"/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</w:tr>
      <w:tr w:rsidR="00C70303" w:rsidRPr="001C6023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03" w:rsidRPr="001C6023" w:rsidRDefault="00C70303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70303" w:rsidRPr="001C6023" w:rsidRDefault="00652043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4756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412E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F4E69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Sākotnējā pieteikuma revīzija</w:t>
            </w:r>
            <w:r w:rsidR="001412E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412E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Revision of initial application</w:t>
            </w:r>
          </w:p>
        </w:tc>
      </w:tr>
      <w:tr w:rsidR="0080710B" w:rsidRPr="001C6023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0B" w:rsidRPr="001C6023" w:rsidRDefault="0080710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710B" w:rsidRPr="001412E9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6416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Organizācijas nosaukums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Organisation name 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75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Adreses dati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Address data   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0843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Nominētās personas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Nominated persons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9058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 xml:space="preserve">Novērtējums (i)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Rating(s)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12962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Kontaktinformācija (s)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Contact detail(s)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7967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Personāla skaits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Number of </w:t>
            </w:r>
            <w:proofErr w:type="gramStart"/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staff</w:t>
            </w:r>
            <w:proofErr w:type="gramEnd"/>
          </w:p>
        </w:tc>
      </w:tr>
      <w:tr w:rsidR="0080710B" w:rsidRPr="001C6023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0B" w:rsidRPr="001C6023" w:rsidRDefault="0080710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9040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="0080710B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Pieteikums izmaiņām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 change</w:t>
            </w:r>
          </w:p>
        </w:tc>
      </w:tr>
      <w:tr w:rsidR="00BF4E69" w:rsidRPr="001C6023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F4E69" w:rsidRPr="001C6023" w:rsidRDefault="00652043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1074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Organizācijas nosaukums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Organisation name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:rsidR="00BF4E69" w:rsidRPr="001C6023" w:rsidRDefault="00652043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2354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>Adreses dati</w:t>
            </w:r>
            <w:r w:rsidR="00BF4E69" w:rsidRPr="00BF4E6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Address data   </w:t>
            </w:r>
          </w:p>
          <w:p w:rsidR="00BF4E69" w:rsidRPr="001C6023" w:rsidRDefault="00652043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3619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Nominētās personas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>Nominated persons</w:t>
            </w:r>
          </w:p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0278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Novērtējums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Rating(s)</w:t>
            </w:r>
          </w:p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50906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Kontaktinformācija (s)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Contact detail(s)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16786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Personāla skaits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Number of </w:t>
            </w:r>
            <w:proofErr w:type="gramStart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staff</w:t>
            </w:r>
            <w:proofErr w:type="gramEnd"/>
          </w:p>
        </w:tc>
      </w:tr>
      <w:tr w:rsidR="001F385B" w:rsidRPr="001C6023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85B" w:rsidRPr="001C6023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F385B" w:rsidRPr="001C6023" w:rsidRDefault="00652043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480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8E8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BF4E69" w:rsidRPr="00C31452">
              <w:rPr>
                <w:rFonts w:asciiTheme="minorHAnsi" w:hAnsiTheme="minorHAnsi" w:cs="Arial"/>
                <w:b/>
                <w:sz w:val="20"/>
                <w:szCs w:val="20"/>
              </w:rPr>
              <w:t>Pieteikums pārejai</w:t>
            </w:r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1F385B"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 transfer</w:t>
            </w:r>
          </w:p>
        </w:tc>
      </w:tr>
      <w:tr w:rsidR="001F385B" w:rsidRPr="001C6023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85B" w:rsidRPr="001C6023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F385B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895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daļas F apakšdaļas uz CAO daļu </w:t>
            </w:r>
            <w:r w:rsidR="00104BFA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 M Subpart F to Part-CAO</w:t>
            </w:r>
          </w:p>
          <w:p w:rsidR="001F385B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8998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daļas G apakšdaļas uz CAMO daļu </w:t>
            </w:r>
            <w:proofErr w:type="gramStart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/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</w:t>
            </w:r>
            <w:proofErr w:type="gramEnd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M Subpart G to Part-CAMO</w:t>
            </w:r>
          </w:p>
          <w:p w:rsidR="00DA3416" w:rsidRDefault="00DA341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9717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daļas G apakšdaļas uz CAO daļu </w:t>
            </w:r>
            <w:proofErr w:type="gramStart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/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</w:t>
            </w:r>
            <w:proofErr w:type="gramEnd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M Subpart G to Part-CAO</w:t>
            </w:r>
          </w:p>
          <w:p w:rsidR="00DA3416" w:rsidRPr="001C6023" w:rsidRDefault="00DA341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9298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145.daļas uz CAO </w:t>
            </w:r>
            <w:proofErr w:type="gram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daļu  </w:t>
            </w:r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proofErr w:type="gramEnd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 145 to Part-CAO</w:t>
            </w:r>
          </w:p>
        </w:tc>
      </w:tr>
      <w:tr w:rsidR="009A7B86" w:rsidRPr="001C6023" w:rsidTr="00F5456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B86" w:rsidRPr="001C6023" w:rsidRDefault="009A7B8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B86" w:rsidRPr="001C6023" w:rsidRDefault="00652043" w:rsidP="00C31452">
            <w:pPr>
              <w:tabs>
                <w:tab w:val="left" w:pos="1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2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B86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9A7B86"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 w:rsidRPr="00C31452">
              <w:rPr>
                <w:rFonts w:asciiTheme="minorHAnsi" w:hAnsiTheme="minorHAnsi" w:cs="Arial"/>
                <w:b/>
                <w:sz w:val="20"/>
                <w:szCs w:val="20"/>
              </w:rPr>
              <w:t>Paziņojums par atteikšanos</w:t>
            </w:r>
            <w:r w:rsidR="009A7B86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 w:rsidRPr="00C31452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9A7B86" w:rsidRPr="00C31452">
              <w:rPr>
                <w:rFonts w:asciiTheme="minorHAnsi" w:hAnsiTheme="minorHAnsi" w:cs="Arial"/>
                <w:i/>
                <w:sz w:val="18"/>
                <w:szCs w:val="18"/>
              </w:rPr>
              <w:t>Notification of surrender</w:t>
            </w:r>
          </w:p>
        </w:tc>
      </w:tr>
      <w:tr w:rsidR="00C70303" w:rsidRPr="0015349C" w:rsidTr="001412E9">
        <w:trPr>
          <w:trHeight w:val="2209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B02FAF" w:rsidRDefault="00C70303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B02FAF">
              <w:rPr>
                <w:rFonts w:asciiTheme="minorHAnsi" w:hAnsiTheme="minorHAnsi" w:cs="Arial"/>
                <w:b/>
                <w:sz w:val="20"/>
                <w:szCs w:val="20"/>
              </w:rPr>
              <w:t>.3</w:t>
            </w:r>
            <w:r w:rsidRPr="00753D8A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145. daļas noteikumi CAO / CAMO daļa - apstiprinājums un ar šo lietojumu saistītā darba joma </w:t>
            </w:r>
            <w:r w:rsidR="009A7B86" w:rsidRPr="00C31452">
              <w:rPr>
                <w:rFonts w:ascii="Calibri" w:hAnsi="Calibri"/>
                <w:bCs/>
                <w:spacing w:val="-2"/>
                <w:sz w:val="18"/>
                <w:szCs w:val="20"/>
              </w:rPr>
              <w:t>/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Terms 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of Part-145/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br/>
              <w:t>Part-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CAO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/ Part-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CAMO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 Approval 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and scope of work 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relevant to this application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B86" w:rsidRPr="00C31452" w:rsidRDefault="009A7B86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Sniedziet informāciju par šī pieteikuma darbības jomu - piemēram, A1 un D1 </w:t>
            </w:r>
            <w:r w:rsidR="00B35C8B"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novērtējums</w:t>
            </w:r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; Kvalitātes vadītāja maiņa; Līnijas stacijas pievienošana. Lai iegūtu detalizētāku informāciju par darba jomu, aizpildiet no 8. līdz 10. sadaļai.</w:t>
            </w:r>
          </w:p>
          <w:p w:rsidR="00C70303" w:rsidRPr="009A7B86" w:rsidRDefault="00C70303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highlight w:val="lightGray"/>
              </w:rPr>
            </w:pPr>
            <w:r w:rsidRPr="00C3145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rovide information on this application’s scope - e.g.: A1 rating and D1 rating;  Change of Quality Manager;  Addition of a line station. Complete sections 8 to 10 (as applicable) for details of the scope of work."/>
                  </w:textInput>
                </w:ffData>
              </w:fldChar>
            </w:r>
            <w:r w:rsidRPr="00C3145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C3145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C3145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C31452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Provide information on this application’s scope - e.g.: A1 rating and D1 rating;  Change of Quality Manager;  Addition of a line station. Complete sections 8 to 10 (as applicable) for details of the scope of work.</w:t>
            </w:r>
            <w:r w:rsidRPr="00C3145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412E9">
        <w:trPr>
          <w:trHeight w:val="397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15DE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2"/>
                <w:szCs w:val="24"/>
                <w:lang w:val="en-GB"/>
              </w:rPr>
            </w:pPr>
            <w:r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7. </w:t>
            </w:r>
            <w:r w:rsidR="009A7B86"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Personāla skaits </w:t>
            </w:r>
            <w:r w:rsidR="009A7B86" w:rsidRPr="0096321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/ </w:t>
            </w:r>
            <w:r w:rsidRPr="00963210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Number of </w:t>
            </w:r>
            <w:proofErr w:type="gramStart"/>
            <w:r w:rsidRPr="00963210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staff</w:t>
            </w:r>
            <w:proofErr w:type="gramEnd"/>
            <w:r w:rsidRPr="009A7B86">
              <w:rPr>
                <w:rFonts w:asciiTheme="minorHAnsi" w:hAnsiTheme="minorHAnsi"/>
                <w:sz w:val="22"/>
                <w:szCs w:val="24"/>
                <w:lang w:val="en-GB"/>
              </w:rPr>
              <w:t xml:space="preserve"> </w:t>
            </w:r>
          </w:p>
          <w:p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 xml:space="preserve">a) Kopējais darbinieku skaits, ko nodarbina organizācija, lai ievērotu </w:t>
            </w:r>
            <w:r w:rsidR="003B08A7" w:rsidRPr="00963210">
              <w:rPr>
                <w:rFonts w:asciiTheme="minorHAnsi" w:hAnsiTheme="minorHAnsi" w:cstheme="minorHAnsi"/>
                <w:sz w:val="20"/>
              </w:rPr>
              <w:t>EASA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145. daļas / CAO daļas / CAMO daļas</w:t>
            </w:r>
            <w:r w:rsidR="00AD5759">
              <w:rPr>
                <w:rFonts w:asciiTheme="minorHAnsi" w:hAnsiTheme="minorHAnsi" w:cstheme="minorHAnsi"/>
                <w:sz w:val="20"/>
              </w:rPr>
              <w:t xml:space="preserve"> /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MG daļas / MF daļas prasības</w:t>
            </w:r>
          </w:p>
          <w:p w:rsidR="002E1F6B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 xml:space="preserve">b) </w:t>
            </w:r>
            <w:r w:rsidR="002E1F6B" w:rsidRPr="00963210">
              <w:rPr>
                <w:rFonts w:asciiTheme="minorHAnsi" w:hAnsiTheme="minorHAnsi" w:cstheme="minorHAnsi"/>
                <w:sz w:val="20"/>
              </w:rPr>
              <w:t xml:space="preserve">Līgumdarbinieku skaits </w:t>
            </w:r>
          </w:p>
          <w:p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>Ievadiet “N</w:t>
            </w:r>
            <w:r w:rsidR="00396317">
              <w:rPr>
                <w:rFonts w:asciiTheme="minorHAnsi" w:hAnsiTheme="minorHAnsi" w:cstheme="minorHAnsi"/>
                <w:sz w:val="20"/>
              </w:rPr>
              <w:t>/A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” bāzes uzturēšanas un līnijas uzturēšanas ailēs, ja </w:t>
            </w:r>
            <w:r w:rsidR="003B08A7" w:rsidRPr="00963210">
              <w:rPr>
                <w:rFonts w:asciiTheme="minorHAnsi" w:hAnsiTheme="minorHAnsi" w:cstheme="minorHAnsi"/>
                <w:sz w:val="20"/>
              </w:rPr>
              <w:t>EASA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2. veidlapa tiek izmantota CAMO daļas pieteikumiem / apstiprinājumiem.</w:t>
            </w:r>
          </w:p>
          <w:p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>(Lūdzu, skatiet arī lietotāja rokasgrāmatu “CAO darbinieku skaita deklarācija”)</w:t>
            </w:r>
          </w:p>
          <w:p w:rsidR="00DA3416" w:rsidRPr="002E1F6B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a) The total number of staff employed by the organisation in order to comply with EASA Part-145/ Part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-CAO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 Part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-CAMO</w:t>
            </w:r>
            <w:r w:rsidR="00DA3416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/Part MG/Part MF</w:t>
            </w:r>
          </w:p>
          <w:p w:rsidR="00C70303" w:rsidRPr="002E1F6B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b) The number of contracted </w:t>
            </w:r>
            <w:proofErr w:type="gramStart"/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staff</w:t>
            </w:r>
            <w:proofErr w:type="gramEnd"/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 associated with the proposed approval 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br/>
              <w:t>Enter “N</w:t>
            </w:r>
            <w:r w:rsidR="00396317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/A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” in Base Maintenance and Line Maintenance boxes in case of EASA Form 2 used for 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Part-CAMO 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applications/approvals.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 xml:space="preserve"> </w:t>
            </w:r>
          </w:p>
          <w:p w:rsidR="00C70303" w:rsidRPr="008D15E3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(Please also see the user guide “CAO declaration of the staff number”)</w:t>
            </w:r>
          </w:p>
        </w:tc>
      </w:tr>
      <w:tr w:rsidR="00C70303" w:rsidRPr="001C6023" w:rsidTr="001412E9">
        <w:tc>
          <w:tcPr>
            <w:tcW w:w="2122" w:type="dxa"/>
            <w:tcBorders>
              <w:left w:val="single" w:sz="4" w:space="0" w:color="auto"/>
            </w:tcBorders>
            <w:shd w:val="clear" w:color="auto" w:fill="auto"/>
          </w:tcPr>
          <w:p w:rsidR="00C70303" w:rsidRPr="001C6023" w:rsidRDefault="00C70303" w:rsidP="006E015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1C6023" w:rsidRDefault="00C70303" w:rsidP="006E015D">
            <w:pPr>
              <w:tabs>
                <w:tab w:val="left" w:pos="190"/>
                <w:tab w:val="left" w:pos="290"/>
              </w:tabs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963210">
              <w:rPr>
                <w:rFonts w:asciiTheme="minorHAnsi" w:hAnsiTheme="minorHAnsi" w:cs="Arial"/>
                <w:b/>
                <w:sz w:val="20"/>
                <w:szCs w:val="20"/>
              </w:rPr>
              <w:t>a)</w:t>
            </w:r>
            <w:r w:rsidR="002E1F6B" w:rsidRPr="00963210">
              <w:rPr>
                <w:rFonts w:asciiTheme="minorHAnsi" w:hAnsiTheme="minorHAnsi" w:cs="Arial"/>
                <w:b/>
                <w:sz w:val="20"/>
                <w:szCs w:val="20"/>
              </w:rPr>
              <w:t>Darbinieki</w:t>
            </w:r>
            <w:proofErr w:type="gramEnd"/>
            <w:r w:rsidR="002E1F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E1F6B" w:rsidRPr="00963210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 xml:space="preserve"> Employees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1C6023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b/>
                <w:sz w:val="20"/>
                <w:szCs w:val="20"/>
              </w:rPr>
              <w:t xml:space="preserve">b) </w:t>
            </w:r>
            <w:r w:rsidR="002E1F6B" w:rsidRPr="00963210">
              <w:rPr>
                <w:rFonts w:asciiTheme="minorHAnsi" w:hAnsiTheme="minorHAnsi" w:cs="Arial"/>
                <w:b/>
                <w:sz w:val="20"/>
                <w:szCs w:val="20"/>
              </w:rPr>
              <w:t>Līgumdarbinieki</w:t>
            </w:r>
            <w:r w:rsidR="002E1F6B" w:rsidRPr="002E1F6B">
              <w:rPr>
                <w:rFonts w:asciiTheme="minorHAnsi" w:hAnsiTheme="minorHAnsi" w:cs="Arial"/>
                <w:b/>
                <w:sz w:val="22"/>
                <w:szCs w:val="20"/>
              </w:rPr>
              <w:t xml:space="preserve"> </w:t>
            </w:r>
            <w:r w:rsidR="002E1F6B" w:rsidRPr="00963210">
              <w:rPr>
                <w:rFonts w:asciiTheme="minorHAnsi" w:hAnsiTheme="minorHAnsi" w:cs="Arial"/>
                <w:i/>
                <w:sz w:val="18"/>
                <w:szCs w:val="18"/>
              </w:rPr>
              <w:t xml:space="preserve">/ </w:t>
            </w:r>
            <w:r w:rsidRPr="00963210">
              <w:rPr>
                <w:rFonts w:asciiTheme="minorHAnsi" w:hAnsiTheme="minorHAnsi" w:cs="Arial"/>
                <w:i/>
                <w:sz w:val="18"/>
                <w:szCs w:val="18"/>
              </w:rPr>
              <w:t>Contractors</w:t>
            </w:r>
          </w:p>
        </w:tc>
      </w:tr>
      <w:tr w:rsidR="00C70303" w:rsidRPr="0015349C" w:rsidTr="001412E9">
        <w:tc>
          <w:tcPr>
            <w:tcW w:w="2122" w:type="dxa"/>
            <w:tcBorders>
              <w:left w:val="single" w:sz="4" w:space="0" w:color="auto"/>
            </w:tcBorders>
            <w:shd w:val="clear" w:color="auto" w:fill="auto"/>
          </w:tcPr>
          <w:p w:rsidR="00C70303" w:rsidRPr="001C6023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Galvenā darbības vieta </w:t>
            </w:r>
            <w:r w:rsidR="00C70303" w:rsidRPr="00963210">
              <w:rPr>
                <w:rFonts w:asciiTheme="minorHAnsi" w:hAnsiTheme="minorHAnsi" w:cs="Arial"/>
                <w:i/>
                <w:sz w:val="18"/>
                <w:szCs w:val="20"/>
              </w:rPr>
              <w:t>Principal Place of Business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 / A, ja šajā vietā nestrādā līgumdarbinieki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412E9">
        <w:tc>
          <w:tcPr>
            <w:tcW w:w="2122" w:type="dxa"/>
            <w:tcBorders>
              <w:left w:val="single" w:sz="4" w:space="0" w:color="auto"/>
            </w:tcBorders>
            <w:shd w:val="clear" w:color="auto" w:fill="auto"/>
          </w:tcPr>
          <w:p w:rsidR="002E1F6B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Bāzes apkopes vieta</w:t>
            </w:r>
          </w:p>
          <w:p w:rsidR="00C70303" w:rsidRPr="002E1F6B" w:rsidRDefault="00C70303" w:rsidP="006E015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>Base Maintenance Site(s)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F6B" w:rsidRPr="00963210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N/A, ja pieteikumā vai darbības jomā jau nav iekļautas bāzes uzturēšanas darbības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</w:p>
          <w:p w:rsidR="00C70303" w:rsidRPr="00963210" w:rsidRDefault="00C70303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the application or the scope already hold does not include base maintenance activity"/>
                  </w:textInput>
                </w:ffData>
              </w:fldCha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the application or the scope already hold does not include base maintenance activity</w: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 / A, ja šajā vietā nestrādā līgumdarbinieki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:rsidTr="001412E9">
        <w:tc>
          <w:tcPr>
            <w:tcW w:w="212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E1F6B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Līnijas uzturēšanas vieta </w:t>
            </w:r>
          </w:p>
          <w:p w:rsidR="00C70303" w:rsidRPr="00B35C8B" w:rsidRDefault="00C70303" w:rsidP="006E015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>Line Maintenance Site(s)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1F6B" w:rsidRPr="00963210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 N /A, ja pieteikumā vai darbības jomā jau nav iekļautas bāzes uzturēšanas darbības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</w:p>
          <w:p w:rsidR="00C70303" w:rsidRPr="00963210" w:rsidRDefault="00C70303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the application or the scope already hold does not include base maintenance activity"/>
                  </w:textInput>
                </w:ffData>
              </w:fldCha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the application or the scope already hold does not include base maintenance activity</w: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r w:rsidRPr="00B35C8B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evadiet N / A, ja šajā vietā nestrādā līgumdarbinieki</w:t>
            </w:r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C6023" w:rsidTr="001412E9"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1C6023" w:rsidRDefault="00B35C8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Kopā </w:t>
            </w: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3210">
              <w:rPr>
                <w:rFonts w:asciiTheme="minorHAnsi" w:hAnsiTheme="minorHAnsi" w:cs="Arial"/>
                <w:i/>
                <w:sz w:val="18"/>
                <w:szCs w:val="20"/>
              </w:rPr>
              <w:t>Total</w:t>
            </w:r>
          </w:p>
        </w:tc>
        <w:tc>
          <w:tcPr>
            <w:tcW w:w="42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562242" w:rsidRDefault="00562242">
      <w:pPr>
        <w:rPr>
          <w:rFonts w:asciiTheme="minorHAnsi" w:hAnsiTheme="minorHAnsi"/>
          <w:b/>
          <w:bCs/>
          <w:sz w:val="18"/>
          <w:szCs w:val="18"/>
        </w:rPr>
      </w:pPr>
    </w:p>
    <w:tbl>
      <w:tblPr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842"/>
        <w:gridCol w:w="426"/>
        <w:gridCol w:w="2409"/>
        <w:gridCol w:w="2977"/>
        <w:gridCol w:w="496"/>
        <w:gridCol w:w="496"/>
        <w:gridCol w:w="496"/>
        <w:gridCol w:w="497"/>
      </w:tblGrid>
      <w:tr w:rsidR="0062423C" w:rsidRPr="002A40B8" w:rsidTr="0062423C">
        <w:trPr>
          <w:trHeight w:val="127"/>
        </w:trPr>
        <w:tc>
          <w:tcPr>
            <w:tcW w:w="10740" w:type="dxa"/>
            <w:gridSpan w:val="10"/>
          </w:tcPr>
          <w:p w:rsidR="0062423C" w:rsidRPr="001D7A40" w:rsidRDefault="0062423C" w:rsidP="001D7A4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1D7A40">
              <w:rPr>
                <w:rFonts w:asciiTheme="minorHAnsi" w:hAnsiTheme="minorHAnsi"/>
                <w:b/>
                <w:bCs/>
              </w:rPr>
              <w:lastRenderedPageBreak/>
              <w:br w:type="page"/>
            </w:r>
            <w:r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8. </w:t>
            </w:r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145.daļas </w:t>
            </w:r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pieteiktās darbības </w:t>
            </w:r>
            <w:proofErr w:type="gramStart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</w:t>
            </w:r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(</w:t>
            </w:r>
            <w:proofErr w:type="gramEnd"/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="00B35C8B" w:rsidRPr="00963210">
              <w:rPr>
                <w:rFonts w:asciiTheme="minorHAnsi" w:hAnsiTheme="minorHAnsi" w:cs="Arial"/>
                <w:bCs/>
                <w:i/>
                <w:kern w:val="32"/>
                <w:sz w:val="18"/>
                <w:szCs w:val="18"/>
              </w:rPr>
              <w:t xml:space="preserve">/ </w:t>
            </w:r>
            <w:r w:rsidRPr="00963210">
              <w:rPr>
                <w:rFonts w:asciiTheme="minorHAnsi" w:hAnsiTheme="minorHAnsi" w:cs="Arial"/>
                <w:bCs/>
                <w:i/>
                <w:kern w:val="32"/>
                <w:sz w:val="18"/>
                <w:szCs w:val="18"/>
              </w:rPr>
              <w:t>Scope of requested Part-145 Approval (*)</w:t>
            </w:r>
          </w:p>
        </w:tc>
      </w:tr>
      <w:tr w:rsidR="0062423C" w:rsidRPr="001C6023" w:rsidTr="0062423C">
        <w:trPr>
          <w:trHeight w:val="127"/>
        </w:trPr>
        <w:tc>
          <w:tcPr>
            <w:tcW w:w="10740" w:type="dxa"/>
            <w:gridSpan w:val="10"/>
            <w:shd w:val="clear" w:color="auto" w:fill="F2F2F2" w:themeFill="background1" w:themeFillShade="F2"/>
          </w:tcPr>
          <w:p w:rsidR="00B35C8B" w:rsidRPr="00963210" w:rsidRDefault="00B35C8B" w:rsidP="00963210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20"/>
                <w:szCs w:val="12"/>
              </w:rPr>
            </w:pPr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(*) darba pieteikuma maiņas gadījumā aizpilda tikai tās tabulas daļas, kuras ietekmē izmaiņas. </w:t>
            </w:r>
          </w:p>
          <w:p w:rsidR="0062423C" w:rsidRPr="00963210" w:rsidRDefault="0062423C" w:rsidP="00963210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</w:pPr>
            <w:r w:rsidRPr="00963210"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62423C" w:rsidRPr="001C6023" w:rsidTr="0062423C">
        <w:trPr>
          <w:trHeight w:val="127"/>
        </w:trPr>
        <w:tc>
          <w:tcPr>
            <w:tcW w:w="534" w:type="dxa"/>
            <w:vMerge w:val="restart"/>
            <w:textDirection w:val="btLr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GAISA KUĢIS </w:t>
            </w:r>
            <w:r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AIRCRAFT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B35C8B" w:rsidRPr="00963210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NOVĒRTĒJUMS</w:t>
            </w:r>
          </w:p>
          <w:p w:rsidR="0062423C" w:rsidRPr="00B35C8B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RATING</w:t>
            </w:r>
          </w:p>
        </w:tc>
        <w:tc>
          <w:tcPr>
            <w:tcW w:w="5386" w:type="dxa"/>
            <w:gridSpan w:val="2"/>
            <w:vMerge w:val="restart"/>
            <w:shd w:val="clear" w:color="auto" w:fill="auto"/>
          </w:tcPr>
          <w:p w:rsidR="00B35C8B" w:rsidRPr="00963210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IEROBEŽOJUMS </w:t>
            </w:r>
          </w:p>
          <w:p w:rsidR="0062423C" w:rsidRPr="00B35C8B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LIMITATION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423C" w:rsidRPr="001C6023" w:rsidRDefault="00D4361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BĀZES</w:t>
            </w:r>
            <w:r w:rsidR="00F54565"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 </w:t>
            </w:r>
            <w:r w:rsidR="00F54565" w:rsidRPr="00F54565">
              <w:rPr>
                <w:rFonts w:asciiTheme="minorHAnsi" w:hAnsiTheme="minorHAnsi" w:cs="Arial"/>
                <w:bCs/>
                <w:sz w:val="18"/>
                <w:szCs w:val="18"/>
              </w:rPr>
              <w:t>/</w:t>
            </w:r>
            <w:r w:rsidR="0062423C" w:rsidRPr="00F5456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BASE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LĪNIJAS </w:t>
            </w:r>
            <w:r w:rsidRPr="00F54565">
              <w:rPr>
                <w:rFonts w:asciiTheme="minorHAnsi" w:hAnsiTheme="minorHAnsi" w:cs="Arial"/>
                <w:bCs/>
                <w:sz w:val="18"/>
                <w:szCs w:val="18"/>
              </w:rPr>
              <w:t>/</w:t>
            </w:r>
            <w:r w:rsidR="0062423C" w:rsidRPr="00F5456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LINE</w:t>
            </w:r>
          </w:p>
        </w:tc>
      </w:tr>
      <w:tr w:rsidR="0062423C" w:rsidRPr="001C6023" w:rsidTr="0062423C">
        <w:trPr>
          <w:trHeight w:val="126"/>
        </w:trPr>
        <w:tc>
          <w:tcPr>
            <w:tcW w:w="534" w:type="dxa"/>
            <w:vMerge/>
            <w:textDirection w:val="btL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JĀ/ 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Yes</w:t>
            </w:r>
          </w:p>
        </w:tc>
        <w:tc>
          <w:tcPr>
            <w:tcW w:w="496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NĒ/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No</w:t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JĀ/ 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Yes</w:t>
            </w: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NĒ/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No</w:t>
            </w:r>
          </w:p>
        </w:tc>
      </w:tr>
      <w:tr w:rsidR="0062423C" w:rsidRPr="001C6023" w:rsidTr="0062423C">
        <w:trPr>
          <w:trHeight w:val="139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A1</w:t>
            </w:r>
          </w:p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 virs 5700 kg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Aeroplanes/airships above 5700 Kg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gaisa kuģa tipu, kas tiks pievienots un / vai izdzēsts. Skat. 66. daļas AMC I papildinājumu, kas grozīts ar ED lēmumu 2010/011 / R, un tā secīgos jautājumus.</w:t>
            </w:r>
          </w:p>
          <w:p w:rsidR="0062423C" w:rsidRPr="002C4003" w:rsidRDefault="0062423C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54565" w:rsidRPr="001C6023" w:rsidTr="0062423C">
        <w:trPr>
          <w:trHeight w:val="139"/>
        </w:trPr>
        <w:tc>
          <w:tcPr>
            <w:tcW w:w="534" w:type="dxa"/>
            <w:vMerge/>
          </w:tcPr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A2</w:t>
            </w:r>
          </w:p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 5700 kg un mazāk</w:t>
            </w:r>
          </w:p>
          <w:p w:rsidR="00F54565" w:rsidRPr="00AA09ED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Aeroplanes/airships 5700 Kg and below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gaisa kuģa tipu, kas tiks pievienots un / vai izdzēsts. Skat. 66. daļas AMC I papildinājumu, kas grozīts ar ED lēmumu 2010/011 / R, un tā secīgos jautājumus.</w:t>
            </w:r>
          </w:p>
          <w:p w:rsidR="00F54565" w:rsidRPr="002C4003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54565" w:rsidRPr="001C6023" w:rsidTr="0062423C">
        <w:trPr>
          <w:trHeight w:val="139"/>
        </w:trPr>
        <w:tc>
          <w:tcPr>
            <w:tcW w:w="534" w:type="dxa"/>
            <w:vMerge/>
          </w:tcPr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A3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Helikopteri</w:t>
            </w:r>
          </w:p>
          <w:p w:rsidR="00F54565" w:rsidRPr="00AA09ED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Helicopters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gaisa kuģa tipu, kas tiks pievienots un / vai izdzēsts. Skat. 66. daļas AMC I papildinājumu, kas grozīts ar ED lēmumu 2010/011 / R, un tā secīgos jautājumus.</w:t>
            </w:r>
          </w:p>
          <w:p w:rsidR="00F54565" w:rsidRPr="002C4003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38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94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A4</w:t>
            </w:r>
          </w:p>
          <w:p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Lidmašīnas,kas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nav minēti A1,A2 un A3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Aircraft other than A1, A2 or A3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Uzrādiet lidmašīnas tipu vai grupu </w:t>
            </w: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aircraft type or group 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aircraft type or group</w:t>
            </w:r>
            <w:r w:rsidR="0062423C" w:rsidRPr="002C4003">
              <w:rPr>
                <w:rFonts w:asciiTheme="minorHAnsi" w:hAnsiTheme="minorHAnsi" w:cs="Arial"/>
                <w:bCs/>
                <w:noProof/>
                <w:spacing w:val="-2"/>
                <w:sz w:val="12"/>
                <w:szCs w:val="16"/>
                <w:highlight w:val="lightGray"/>
              </w:rPr>
              <w:t xml:space="preserve">  </w:t>
            </w:r>
            <w:r w:rsidR="0062423C"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93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62423C" w:rsidRPr="002C400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  <w:shd w:val="clear" w:color="auto" w:fill="auto"/>
          </w:tcPr>
          <w:p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:rsidTr="0062423C">
        <w:trPr>
          <w:trHeight w:val="123"/>
        </w:trPr>
        <w:tc>
          <w:tcPr>
            <w:tcW w:w="534" w:type="dxa"/>
            <w:vMerge w:val="restart"/>
            <w:textDirection w:val="btLr"/>
          </w:tcPr>
          <w:p w:rsidR="0062423C" w:rsidRPr="001C6023" w:rsidRDefault="00F54565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DZINĒJI </w:t>
            </w:r>
            <w:r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/ </w:t>
            </w:r>
            <w:r w:rsidR="0062423C"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ENGINES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B1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Turbodzinējs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Turbine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09ED" w:rsidRPr="00963210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dzinēja tipu (-us), kas jāpievieno un / vai jāsvītro, kā noteikts dzinēja TCDS</w:t>
            </w:r>
          </w:p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 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engine type(s) to be added and/or deleted as defined in the engine TCDS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the expected engine type(s) to be added and/or deleted as defined in the engine TCDS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:rsidTr="0062423C">
        <w:trPr>
          <w:trHeight w:val="122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B2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Virzuļdzinējs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Piston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09ED" w:rsidRPr="00963210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Uzrādiet dzinēja ražotāju vai grupu vai tipu, kas jāpievieno un / vai jāsvītro, kā definējis OEM </w:t>
            </w:r>
          </w:p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engine manufacturer or group or type(s) to be added and/or deleted as defined by the OEM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engine manufacturer or group or type(s) to be added and/or deleted as defined by the OEM</w:t>
            </w:r>
            <w:r w:rsidR="0062423C" w:rsidRPr="002C4003">
              <w:rPr>
                <w:rFonts w:asciiTheme="minorHAnsi" w:hAnsiTheme="minorHAnsi" w:cs="Arial"/>
                <w:bCs/>
                <w:noProof/>
                <w:spacing w:val="-2"/>
                <w:sz w:val="12"/>
                <w:szCs w:val="16"/>
                <w:highlight w:val="lightGray"/>
              </w:rPr>
              <w:t xml:space="preserve"> </w:t>
            </w:r>
            <w:r w:rsidR="0062423C"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B3</w:t>
            </w:r>
          </w:p>
          <w:p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Palīgdzinējs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APU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AA09ED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 paredzamo (-os) APU tipu (-us), kas jāpievieno un / vai jāsvītro, kā definējis OEM</w:t>
            </w: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 </w:t>
            </w:r>
          </w:p>
          <w:p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PU type(s) to be added and/or deleted as defined by the OEM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APU type(s) to be added and/or deleted as defined by the OEM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:rsidTr="0062423C">
        <w:trPr>
          <w:trHeight w:val="61"/>
        </w:trPr>
        <w:tc>
          <w:tcPr>
            <w:tcW w:w="534" w:type="dxa"/>
            <w:vMerge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:rsidTr="0062423C">
        <w:tc>
          <w:tcPr>
            <w:tcW w:w="534" w:type="dxa"/>
            <w:vMerge w:val="restart"/>
            <w:tcBorders>
              <w:right w:val="nil"/>
            </w:tcBorders>
            <w:textDirection w:val="btLr"/>
            <w:vAlign w:val="center"/>
          </w:tcPr>
          <w:p w:rsidR="0062423C" w:rsidRPr="001C6023" w:rsidRDefault="002C4003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AA09E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>SASTĀVDAĻAS</w:t>
            </w:r>
            <w:r w:rsidR="00AA09ED" w:rsidRPr="00AA09E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, KAS NAV PILNĪGI NOKOMPLEKTĒTI DZINĒJI VAI PALĪGDZINĒJI </w:t>
            </w:r>
            <w:r w:rsidR="0062423C" w:rsidRPr="00AA09ED">
              <w:rPr>
                <w:rFonts w:asciiTheme="minorHAnsi" w:hAnsiTheme="minorHAnsi" w:cs="Arial"/>
                <w:bCs/>
                <w:i/>
                <w:sz w:val="12"/>
                <w:szCs w:val="18"/>
              </w:rPr>
              <w:t>COMPONENTS OTHER THAN COMPLETE ENGINES OR AUXILIARY POWER UNITS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</w:t>
            </w:r>
            <w:r w:rsidR="00AA09ED">
              <w:rPr>
                <w:rFonts w:asciiTheme="minorHAnsi" w:hAnsiTheme="minorHAnsi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963210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Gaisa kondicionēšana un hermetizēšana</w:t>
            </w:r>
          </w:p>
          <w:p w:rsidR="0062423C" w:rsidRPr="00AA09ED" w:rsidRDefault="0062423C" w:rsidP="00963210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Air Cond &amp; Press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B355B6" w:rsidRDefault="0065204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2447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 w:val="restart"/>
            <w:shd w:val="clear" w:color="auto" w:fill="auto"/>
          </w:tcPr>
          <w:p w:rsidR="0062423C" w:rsidRPr="002C4003" w:rsidRDefault="0062423C" w:rsidP="00963210">
            <w:pPr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</w:p>
          <w:p w:rsidR="002C4003" w:rsidRPr="00F742BD" w:rsidRDefault="002C4003" w:rsidP="00963210">
            <w:pPr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</w:pPr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Uzrādiet lidmašīnas tipu vai lidmašīnas ražotāju vai sastāvdaļas ražotāju vai konkrētu sastāvdaļu un / vai atsauce uz atļauto darbu sarakstu pašraksturojumā </w:t>
            </w:r>
          </w:p>
          <w:p w:rsidR="0062423C" w:rsidRPr="00F742BD" w:rsidRDefault="0062423C" w:rsidP="00963210">
            <w:pPr>
              <w:rPr>
                <w:rFonts w:asciiTheme="minorHAnsi" w:hAnsiTheme="minorHAnsi" w:cs="Arial"/>
                <w:i/>
                <w:sz w:val="20"/>
                <w:szCs w:val="18"/>
                <w:highlight w:val="lightGray"/>
              </w:rPr>
            </w:pP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aircraft type or aircraft manufacturer or component manufacturer or the particular component and/or the maintenance task(s) and/or cross refer to a capability list in the exposition"/>
                  </w:textInput>
                </w:ffData>
              </w:fldChar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instrText xml:space="preserve"> FORMTEXT </w:instrText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separate"/>
            </w:r>
            <w:r w:rsidRPr="00F742BD">
              <w:rPr>
                <w:rFonts w:asciiTheme="minorHAnsi" w:hAnsiTheme="minorHAnsi" w:cs="Arial"/>
                <w:bCs/>
                <w:i/>
                <w:noProof/>
                <w:spacing w:val="-2"/>
                <w:sz w:val="14"/>
                <w:szCs w:val="16"/>
                <w:highlight w:val="lightGray"/>
              </w:rPr>
              <w:t>State aircraft type or aircraft manufacturer or component manufacturer or the particular component and/or the maintenance task(s) and/or cross refer to a capability list in the exposition</w:t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end"/>
            </w: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Automātiska lidojuma vadība </w:t>
            </w:r>
            <w:r w:rsidR="0062423C" w:rsidRPr="00AA09ED">
              <w:rPr>
                <w:rFonts w:asciiTheme="minorHAnsi" w:hAnsiTheme="minorHAnsi" w:cs="Arial"/>
                <w:i/>
                <w:sz w:val="12"/>
                <w:szCs w:val="16"/>
              </w:rPr>
              <w:t>Auto Flight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5221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B6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Sakari un navigācija 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Comms and Nav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93550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Durvis – lūkas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Doors – Hatches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556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Elektroenerģijas un lampas </w:t>
            </w:r>
            <w:r w:rsidR="0062423C" w:rsidRPr="00AA09ED">
              <w:rPr>
                <w:rFonts w:asciiTheme="minorHAnsi" w:hAnsiTheme="minorHAnsi" w:cs="Arial"/>
                <w:i/>
                <w:sz w:val="12"/>
                <w:szCs w:val="16"/>
              </w:rPr>
              <w:t>Electrical Power &amp; Lights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56937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Aprīkojums 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Equipment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3113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Dzinējs – palīgdzinējs</w:t>
            </w:r>
          </w:p>
          <w:p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Engine – APU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1122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Lidojuma vadības ierīces 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Flight Controls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3249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Degviela</w:t>
            </w:r>
          </w:p>
          <w:p w:rsidR="0062423C" w:rsidRP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Fuel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6649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Helikopters -rotori </w:t>
            </w:r>
          </w:p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Helicopter – Rotors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4752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sz w:val="14"/>
                <w:szCs w:val="16"/>
              </w:rPr>
              <w:t xml:space="preserve">Helikopters -transmisija </w:t>
            </w:r>
            <w:r w:rsidR="0062423C" w:rsidRPr="00963210">
              <w:rPr>
                <w:rFonts w:asciiTheme="minorHAnsi" w:hAnsiTheme="minorHAnsi" w:cs="Arial"/>
                <w:i/>
                <w:sz w:val="12"/>
                <w:szCs w:val="16"/>
              </w:rPr>
              <w:t>Helicopter – Trans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6020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Hidraulika 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Hydraulic Power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8902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Indikācijas-ierakstīšanas sistēma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Indicating/Recording System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3559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Šasija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Landing Gear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2387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Skābeklis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Oxygen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7227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Propelleri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Propellers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0046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Pneimatika un vakuums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Pneumatic &amp; Vacuum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25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Aizsardzība pret apledojumu/lietu/ugunsgrēku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Protection Ice/Rain/Fire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599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Logi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Windows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620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Korpusa konstrukcija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Structural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5056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Ūdens balasts</w:t>
            </w:r>
          </w:p>
          <w:p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 xml:space="preserve">Water Ballast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62423C" w:rsidRPr="001C6023" w:rsidRDefault="00652043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48389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:rsidTr="0062423C">
        <w:tc>
          <w:tcPr>
            <w:tcW w:w="534" w:type="dxa"/>
            <w:vMerge/>
            <w:tcBorders>
              <w:bottom w:val="single" w:sz="2" w:space="0" w:color="auto"/>
              <w:right w:val="nil"/>
            </w:tcBorders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C22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Piedziņas pastiprinātājs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Propulsion Augmentation</w:t>
            </w:r>
          </w:p>
        </w:tc>
        <w:tc>
          <w:tcPr>
            <w:tcW w:w="426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62423C" w:rsidRPr="00B355B6" w:rsidRDefault="00652043" w:rsidP="0062423C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371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9124C5" w:rsidRPr="00B355B6" w:rsidRDefault="009124C5" w:rsidP="009124C5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bCs/>
                <w:sz w:val="14"/>
                <w:szCs w:val="18"/>
              </w:rPr>
            </w:pPr>
            <w:r w:rsidRPr="00B355B6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SPECIALIZĒTIE PAKALPOJUMI </w:t>
            </w:r>
            <w:r w:rsidR="001505EC" w:rsidRPr="0062568C">
              <w:rPr>
                <w:rFonts w:asciiTheme="minorHAnsi" w:hAnsiTheme="minorHAnsi" w:cs="Arial"/>
                <w:bCs/>
                <w:sz w:val="12"/>
                <w:szCs w:val="18"/>
              </w:rPr>
              <w:t>/</w:t>
            </w:r>
            <w:r w:rsidRPr="0062568C">
              <w:rPr>
                <w:rFonts w:asciiTheme="minorHAnsi" w:hAnsiTheme="minorHAnsi" w:cs="Arial"/>
                <w:bCs/>
                <w:i/>
                <w:sz w:val="12"/>
                <w:szCs w:val="18"/>
              </w:rPr>
              <w:t>SPECIALISED SERVICES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9124C5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 xml:space="preserve">D1 </w:t>
            </w:r>
          </w:p>
          <w:p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</w:rPr>
              <w:t>Nesagraujošā testēšana</w:t>
            </w:r>
          </w:p>
          <w:p w:rsidR="009124C5" w:rsidRPr="0062568C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8"/>
                <w:szCs w:val="16"/>
              </w:rPr>
            </w:pPr>
            <w:proofErr w:type="gramStart"/>
            <w:r w:rsidRPr="0062568C">
              <w:rPr>
                <w:rFonts w:asciiTheme="minorHAnsi" w:hAnsiTheme="minorHAnsi" w:cs="Arial"/>
                <w:i/>
                <w:sz w:val="18"/>
                <w:szCs w:val="16"/>
              </w:rPr>
              <w:t>Non Destructive</w:t>
            </w:r>
            <w:proofErr w:type="gramEnd"/>
            <w:r w:rsidRPr="0062568C">
              <w:rPr>
                <w:rFonts w:asciiTheme="minorHAnsi" w:hAnsiTheme="minorHAnsi" w:cs="Arial"/>
                <w:i/>
                <w:sz w:val="18"/>
                <w:szCs w:val="16"/>
              </w:rPr>
              <w:t xml:space="preserve"> Testing</w:t>
            </w: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4EFF" w:rsidRDefault="00652043" w:rsidP="009124C5">
            <w:pPr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325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EFF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184EFF">
              <w:rPr>
                <w:rFonts w:asciiTheme="minorHAnsi" w:hAnsiTheme="minorHAnsi" w:cs="Arial"/>
                <w:sz w:val="14"/>
                <w:szCs w:val="16"/>
              </w:rPr>
              <w:t>Virpuļstrāvas pārbaude</w:t>
            </w:r>
          </w:p>
          <w:p w:rsidR="009124C5" w:rsidRPr="00184EFF" w:rsidRDefault="00184EFF" w:rsidP="009124C5">
            <w:pPr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Pr="00184EFF">
              <w:rPr>
                <w:rFonts w:asciiTheme="minorHAnsi" w:hAnsiTheme="minorHAnsi" w:cs="Arial"/>
                <w:i/>
                <w:sz w:val="12"/>
                <w:szCs w:val="16"/>
              </w:rPr>
              <w:t>E</w:t>
            </w:r>
            <w:r w:rsidR="009124C5" w:rsidRPr="00184EFF">
              <w:rPr>
                <w:rFonts w:asciiTheme="minorHAnsi" w:hAnsiTheme="minorHAnsi" w:cs="Arial"/>
                <w:i/>
                <w:sz w:val="12"/>
                <w:szCs w:val="16"/>
              </w:rPr>
              <w:t>ddy Current Inspection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652043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461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F2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rPr>
                <w:rFonts w:asciiTheme="minorHAnsi" w:hAnsiTheme="minorHAnsi" w:cs="Arial"/>
                <w:b/>
                <w:sz w:val="18"/>
                <w:szCs w:val="20"/>
                <w:highlight w:val="lightGray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Šķidrās penetrācijas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Liquid Penetrant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652043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8404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Magnētisko daļiņu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Magnetic Particle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652043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4903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Radiogrāfijas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Radiography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652043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299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Šarogrāfijas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Shearography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652043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4539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Termogrāfijas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Thermography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Default="00652043" w:rsidP="009124C5">
            <w:pPr>
              <w:rPr>
                <w:rFonts w:asciiTheme="minorHAnsi" w:hAnsiTheme="minorHAnsi" w:cs="Arial"/>
                <w:b/>
                <w:sz w:val="14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832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Ultraskaņas pārbaude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</w:p>
          <w:p w:rsidR="009124C5" w:rsidRPr="009124C5" w:rsidRDefault="009124C5" w:rsidP="009124C5">
            <w:pPr>
              <w:rPr>
                <w:rFonts w:asciiTheme="minorHAnsi" w:hAnsiTheme="minorHAnsi"/>
                <w:sz w:val="18"/>
              </w:rPr>
            </w:pPr>
            <w:r w:rsidRPr="009124C5">
              <w:rPr>
                <w:rFonts w:asciiTheme="minorHAnsi" w:hAnsiTheme="minorHAnsi" w:cs="Arial"/>
                <w:i/>
                <w:sz w:val="12"/>
                <w:szCs w:val="16"/>
              </w:rPr>
              <w:t>Ultrasonic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Default="00652043" w:rsidP="009124C5">
            <w:pPr>
              <w:rPr>
                <w:rFonts w:asciiTheme="minorHAnsi" w:hAnsiTheme="minorHAnsi" w:cs="Arial"/>
                <w:b/>
                <w:sz w:val="14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1478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Cita metode</w:t>
            </w:r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</w:p>
          <w:p w:rsidR="009124C5" w:rsidRPr="009124C5" w:rsidRDefault="009124C5" w:rsidP="009124C5">
            <w:pPr>
              <w:rPr>
                <w:rFonts w:asciiTheme="minorHAnsi" w:hAnsiTheme="minorHAnsi"/>
                <w:sz w:val="18"/>
              </w:rPr>
            </w:pPr>
            <w:r w:rsidRPr="009124C5">
              <w:rPr>
                <w:rFonts w:asciiTheme="minorHAnsi" w:hAnsiTheme="minorHAnsi" w:cs="Arial"/>
                <w:i/>
                <w:sz w:val="12"/>
                <w:szCs w:val="16"/>
              </w:rPr>
              <w:t>Other Method</w:t>
            </w: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4C5" w:rsidRPr="009124C5" w:rsidRDefault="009124C5" w:rsidP="009124C5">
            <w:pPr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Uzrādiet konkrēto nesagraujošo metodi </w:t>
            </w:r>
            <w:r w:rsidRPr="0062568C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>/</w: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particular NDT method(s)"/>
                  </w:textInput>
                </w:ffData>
              </w:fldChar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62568C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State particular NDT method(s)</w: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</w:tbl>
    <w:p w:rsidR="00C70303" w:rsidRDefault="00C70303" w:rsidP="00C70303"/>
    <w:tbl>
      <w:tblPr>
        <w:tblW w:w="107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36"/>
        <w:gridCol w:w="428"/>
        <w:gridCol w:w="7370"/>
      </w:tblGrid>
      <w:tr w:rsidR="001F78DA" w:rsidRPr="002A40B8" w:rsidTr="00EF655E">
        <w:trPr>
          <w:trHeight w:val="127"/>
          <w:jc w:val="center"/>
        </w:trPr>
        <w:tc>
          <w:tcPr>
            <w:tcW w:w="10740" w:type="dxa"/>
            <w:gridSpan w:val="4"/>
          </w:tcPr>
          <w:p w:rsidR="001F78DA" w:rsidRPr="001D7A40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1D7A40">
              <w:rPr>
                <w:rFonts w:asciiTheme="minorHAnsi" w:hAnsiTheme="minorHAnsi"/>
                <w:b/>
                <w:bCs/>
              </w:rPr>
              <w:br w:type="page"/>
            </w:r>
            <w:r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8bis. </w:t>
            </w:r>
            <w:r w:rsidR="003122AB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CAO </w:t>
            </w:r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daļas pieteiktās darbības </w:t>
            </w:r>
            <w:proofErr w:type="gramStart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apstiprinājums(</w:t>
            </w:r>
            <w:proofErr w:type="gram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Pr="000B2875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Scope of requested Part-CAO Approval (*)</w:t>
            </w:r>
          </w:p>
        </w:tc>
      </w:tr>
      <w:tr w:rsidR="001F78DA" w:rsidRPr="001C6023" w:rsidTr="00EF655E">
        <w:trPr>
          <w:trHeight w:val="127"/>
          <w:jc w:val="center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3122AB" w:rsidRPr="000B2875" w:rsidRDefault="003122AB" w:rsidP="00061291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20"/>
                <w:szCs w:val="12"/>
              </w:rPr>
            </w:pPr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(*) darba pieteikuma maiņas gadījumā aizpilda tikai tās tabulas daļas, kuras ietekmē izmaiņas. </w:t>
            </w:r>
          </w:p>
          <w:p w:rsidR="001F78DA" w:rsidRPr="003122AB" w:rsidRDefault="001F78DA" w:rsidP="00061291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</w:pPr>
            <w:r w:rsidRPr="000B2875"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3122AB" w:rsidRPr="001C6023" w:rsidTr="001505EC">
        <w:trPr>
          <w:trHeight w:val="628"/>
          <w:jc w:val="center"/>
        </w:trPr>
        <w:tc>
          <w:tcPr>
            <w:tcW w:w="3370" w:type="dxa"/>
            <w:gridSpan w:val="3"/>
            <w:shd w:val="clear" w:color="auto" w:fill="auto"/>
          </w:tcPr>
          <w:p w:rsid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NOVĒRTĒJUMS</w:t>
            </w:r>
          </w:p>
          <w:p w:rsidR="003122AB" w:rsidRPr="00B35C8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Cs/>
                <w:i/>
                <w:sz w:val="16"/>
                <w:szCs w:val="18"/>
              </w:rPr>
              <w:t>/RATING</w:t>
            </w:r>
          </w:p>
        </w:tc>
        <w:tc>
          <w:tcPr>
            <w:tcW w:w="7370" w:type="dxa"/>
            <w:shd w:val="clear" w:color="auto" w:fill="auto"/>
          </w:tcPr>
          <w:p w:rsid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PRIVILĒĢIJAS</w:t>
            </w:r>
          </w:p>
          <w:p w:rsidR="003122AB" w:rsidRP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Cs/>
                <w:i/>
                <w:sz w:val="16"/>
                <w:szCs w:val="18"/>
              </w:rPr>
              <w:t>/PRIVILEGES</w:t>
            </w:r>
          </w:p>
        </w:tc>
      </w:tr>
      <w:tr w:rsidR="001F78DA" w:rsidRPr="0015349C" w:rsidTr="001505EC">
        <w:trPr>
          <w:trHeight w:val="619"/>
          <w:jc w:val="center"/>
        </w:trPr>
        <w:tc>
          <w:tcPr>
            <w:tcW w:w="706" w:type="dxa"/>
            <w:vMerge w:val="restart"/>
            <w:textDirection w:val="btLr"/>
          </w:tcPr>
          <w:p w:rsidR="001F78DA" w:rsidRPr="001C6023" w:rsidRDefault="001505EC" w:rsidP="000612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F742BD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GAISA KUĢIS </w:t>
            </w:r>
            <w:r w:rsidRPr="00F742BD">
              <w:rPr>
                <w:rFonts w:asciiTheme="minorHAnsi" w:hAnsiTheme="minorHAnsi" w:cs="Arial"/>
                <w:bCs/>
                <w:sz w:val="14"/>
                <w:szCs w:val="18"/>
              </w:rPr>
              <w:t>/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AIRCRAFT</w:t>
            </w:r>
            <w:r w:rsidRPr="00F742B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1F78DA" w:rsidRPr="001C6023" w:rsidRDefault="000B2875" w:rsidP="0006129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>Gaisa kuģi kas nav kompleksi G/K ar dzinēju</w:t>
            </w:r>
            <w:r w:rsidR="003122AB" w:rsidRPr="003122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1F78DA" w:rsidRPr="003122AB">
              <w:rPr>
                <w:i/>
                <w:sz w:val="18"/>
                <w:szCs w:val="20"/>
              </w:rPr>
              <w:t>Aeroplanes — other-than-complex motor-powered aircraft</w:t>
            </w:r>
            <w:r w:rsidR="001F78DA" w:rsidRPr="003122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shd w:val="clear" w:color="auto" w:fill="auto"/>
          </w:tcPr>
          <w:p w:rsidR="001F78DA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45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1F78DA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49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1F78DA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26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8DA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1F78DA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83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Pr="001C6023" w:rsidRDefault="003122AB" w:rsidP="0006129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  <w:r w:rsidRPr="003122AB">
              <w:rPr>
                <w:sz w:val="20"/>
                <w:szCs w:val="20"/>
              </w:rPr>
              <w:t>Lidmašīnas ar maksimālo pacelšanās masu līdz 2 730 kg (MTOM)</w:t>
            </w:r>
            <w:r w:rsidR="000B2875">
              <w:rPr>
                <w:sz w:val="20"/>
                <w:szCs w:val="20"/>
              </w:rPr>
              <w:t xml:space="preserve"> /</w:t>
            </w:r>
            <w:r w:rsidRPr="003122AB">
              <w:rPr>
                <w:i/>
                <w:sz w:val="18"/>
                <w:szCs w:val="20"/>
              </w:rPr>
              <w:t>Aeroplanes up to 2 730 kg maximum take-off mass (MTOM)</w:t>
            </w:r>
            <w:r w:rsidRPr="003122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shd w:val="clear" w:color="auto" w:fill="auto"/>
          </w:tcPr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71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34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26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45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Default="001505EC" w:rsidP="00061291">
            <w:pPr>
              <w:pStyle w:val="Default"/>
              <w:rPr>
                <w:sz w:val="20"/>
              </w:rPr>
            </w:pPr>
            <w:r w:rsidRPr="001505EC">
              <w:rPr>
                <w:sz w:val="20"/>
                <w:szCs w:val="20"/>
              </w:rPr>
              <w:t>Helikopteri</w:t>
            </w:r>
            <w:r w:rsidR="000B2875">
              <w:rPr>
                <w:sz w:val="20"/>
                <w:szCs w:val="20"/>
              </w:rPr>
              <w:t>, kas nav kompleksi /</w:t>
            </w:r>
            <w:r>
              <w:rPr>
                <w:sz w:val="20"/>
                <w:szCs w:val="20"/>
              </w:rPr>
              <w:t xml:space="preserve"> </w:t>
            </w:r>
            <w:r w:rsidR="003122AB" w:rsidRPr="001505EC">
              <w:rPr>
                <w:i/>
                <w:sz w:val="18"/>
                <w:szCs w:val="20"/>
              </w:rPr>
              <w:t>Helicopters — other-than-complex motor-powered aircraft</w:t>
            </w:r>
            <w:r w:rsidR="003122AB" w:rsidRPr="001505EC">
              <w:rPr>
                <w:sz w:val="18"/>
                <w:szCs w:val="20"/>
              </w:rPr>
              <w:t xml:space="preserve"> </w:t>
            </w:r>
          </w:p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0" w:type="dxa"/>
            <w:shd w:val="clear" w:color="auto" w:fill="auto"/>
          </w:tcPr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1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85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525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42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Pr="001D7A40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18"/>
                <w:szCs w:val="20"/>
              </w:rPr>
              <w:t xml:space="preserve">Helikopteri ar MTOM līdz 1 200 kg, sertificēti ne vairāk kā 4 cilvēkiem </w:t>
            </w:r>
            <w:r>
              <w:rPr>
                <w:sz w:val="18"/>
                <w:szCs w:val="20"/>
              </w:rPr>
              <w:t>/</w:t>
            </w:r>
            <w:r w:rsidR="003122AB" w:rsidRPr="00670F79">
              <w:rPr>
                <w:i/>
                <w:sz w:val="16"/>
                <w:szCs w:val="20"/>
              </w:rPr>
              <w:t>Helicopters up to 1 200 kg MTOM, certified for a maximum of up to 4 occupants</w:t>
            </w:r>
            <w:r w:rsidR="003122AB" w:rsidRPr="00670F79">
              <w:rPr>
                <w:sz w:val="16"/>
                <w:szCs w:val="20"/>
              </w:rPr>
              <w:t xml:space="preserve"> </w:t>
            </w:r>
          </w:p>
        </w:tc>
        <w:tc>
          <w:tcPr>
            <w:tcW w:w="7370" w:type="dxa"/>
            <w:shd w:val="clear" w:color="auto" w:fill="auto"/>
          </w:tcPr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50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176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2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90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Pr="001D7A40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20"/>
                <w:szCs w:val="20"/>
              </w:rPr>
              <w:t>Gaisa kuģi</w:t>
            </w:r>
            <w:r w:rsidRPr="00670F79">
              <w:rPr>
                <w:i/>
                <w:sz w:val="18"/>
                <w:szCs w:val="20"/>
              </w:rPr>
              <w:t xml:space="preserve"> /</w:t>
            </w:r>
            <w:r w:rsidR="003122AB" w:rsidRPr="00670F79">
              <w:rPr>
                <w:i/>
                <w:sz w:val="18"/>
                <w:szCs w:val="20"/>
              </w:rPr>
              <w:t xml:space="preserve">Airships </w:t>
            </w:r>
          </w:p>
        </w:tc>
        <w:tc>
          <w:tcPr>
            <w:tcW w:w="7370" w:type="dxa"/>
            <w:shd w:val="clear" w:color="auto" w:fill="auto"/>
          </w:tcPr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51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95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2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86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Default="00670F79" w:rsidP="00061291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>Gaisa baloni /</w:t>
            </w:r>
            <w:r w:rsidRPr="00670F79">
              <w:rPr>
                <w:i/>
                <w:sz w:val="18"/>
                <w:szCs w:val="20"/>
              </w:rPr>
              <w:t xml:space="preserve"> </w:t>
            </w:r>
            <w:r w:rsidR="003122AB" w:rsidRPr="00670F79">
              <w:rPr>
                <w:i/>
                <w:sz w:val="18"/>
                <w:szCs w:val="20"/>
              </w:rPr>
              <w:t>Balloons</w:t>
            </w:r>
            <w:r w:rsidR="003122AB" w:rsidRPr="00670F79">
              <w:rPr>
                <w:sz w:val="18"/>
                <w:szCs w:val="20"/>
              </w:rPr>
              <w:t xml:space="preserve"> </w:t>
            </w:r>
          </w:p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7370" w:type="dxa"/>
            <w:shd w:val="clear" w:color="auto" w:fill="auto"/>
          </w:tcPr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35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98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30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8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87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:rsidTr="001505EC">
        <w:trPr>
          <w:trHeight w:val="619"/>
          <w:jc w:val="center"/>
        </w:trPr>
        <w:tc>
          <w:tcPr>
            <w:tcW w:w="706" w:type="dxa"/>
            <w:vMerge/>
          </w:tcPr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3122AB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20"/>
                <w:szCs w:val="20"/>
              </w:rPr>
              <w:t>Planieri</w:t>
            </w:r>
            <w:r>
              <w:rPr>
                <w:sz w:val="20"/>
                <w:szCs w:val="20"/>
              </w:rPr>
              <w:t xml:space="preserve"> / </w:t>
            </w:r>
            <w:r w:rsidR="003122AB" w:rsidRPr="00670F79">
              <w:rPr>
                <w:i/>
                <w:sz w:val="18"/>
                <w:szCs w:val="20"/>
              </w:rPr>
              <w:t xml:space="preserve">Sailplanes </w:t>
            </w:r>
          </w:p>
          <w:p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7370" w:type="dxa"/>
            <w:shd w:val="clear" w:color="auto" w:fill="auto"/>
          </w:tcPr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07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056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 uzturēšanas vadība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:rsidR="003122AB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78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 pārbaude</w:t>
            </w:r>
          </w:p>
          <w:p w:rsidR="003122AB" w:rsidRPr="001C6023" w:rsidRDefault="0065204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13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8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Lidojumderīguma atļauja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1F78DA" w:rsidRPr="001C6023" w:rsidTr="001505EC">
        <w:trPr>
          <w:jc w:val="center"/>
        </w:trPr>
        <w:tc>
          <w:tcPr>
            <w:tcW w:w="706" w:type="dxa"/>
            <w:vMerge w:val="restart"/>
            <w:tcBorders>
              <w:right w:val="nil"/>
            </w:tcBorders>
            <w:textDirection w:val="btLr"/>
          </w:tcPr>
          <w:p w:rsidR="001F78DA" w:rsidRPr="001C6023" w:rsidRDefault="001505EC" w:rsidP="00061291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F742BD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SASTĀVDAĻAS  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/</w:t>
            </w:r>
            <w:proofErr w:type="gramEnd"/>
            <w:r w:rsidR="001F78DA"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COMPONENTS</w:t>
            </w:r>
          </w:p>
        </w:tc>
        <w:tc>
          <w:tcPr>
            <w:tcW w:w="2236" w:type="dxa"/>
            <w:tcBorders>
              <w:right w:val="nil"/>
            </w:tcBorders>
            <w:shd w:val="clear" w:color="auto" w:fill="auto"/>
            <w:vAlign w:val="center"/>
          </w:tcPr>
          <w:p w:rsidR="001F78DA" w:rsidRPr="001C6023" w:rsidRDefault="00670F79" w:rsidP="00061291">
            <w:pPr>
              <w:pStyle w:val="Default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sz w:val="20"/>
                <w:szCs w:val="20"/>
              </w:rPr>
              <w:t>V</w:t>
            </w:r>
            <w:r w:rsidRPr="00670F79">
              <w:rPr>
                <w:sz w:val="20"/>
                <w:szCs w:val="20"/>
              </w:rPr>
              <w:t xml:space="preserve">irzuļdzinēji </w:t>
            </w:r>
            <w:r w:rsidR="00595D31">
              <w:rPr>
                <w:sz w:val="20"/>
                <w:szCs w:val="20"/>
              </w:rPr>
              <w:t xml:space="preserve">/ </w:t>
            </w:r>
            <w:r w:rsidR="001F78DA" w:rsidRPr="00595D31">
              <w:rPr>
                <w:i/>
                <w:sz w:val="18"/>
                <w:szCs w:val="20"/>
              </w:rPr>
              <w:t>Complete piston engines</w:t>
            </w:r>
            <w:r w:rsidR="001F78DA" w:rsidRPr="00595D31">
              <w:rPr>
                <w:sz w:val="18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left w:val="nil"/>
            </w:tcBorders>
            <w:shd w:val="clear" w:color="auto" w:fill="auto"/>
            <w:vAlign w:val="center"/>
          </w:tcPr>
          <w:p w:rsidR="001F78DA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  <w:p w:rsidR="001F78DA" w:rsidRPr="001C6023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7370" w:type="dxa"/>
            <w:vMerge w:val="restart"/>
            <w:shd w:val="clear" w:color="auto" w:fill="auto"/>
            <w:vAlign w:val="center"/>
          </w:tcPr>
          <w:p w:rsidR="001F78DA" w:rsidRPr="00A21FA4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91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05EC">
              <w:rPr>
                <w:rFonts w:asciiTheme="minorHAnsi" w:hAnsiTheme="minorHAnsi" w:cstheme="minorHAnsi"/>
                <w:sz w:val="20"/>
                <w:szCs w:val="20"/>
              </w:rPr>
              <w:t xml:space="preserve">Apkope / </w:t>
            </w:r>
            <w:r w:rsidR="001F78DA"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:rsidR="001F78DA" w:rsidRPr="001C6023" w:rsidRDefault="001F78DA" w:rsidP="0006129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F0533" w:rsidRPr="001C6023" w:rsidTr="00DF0533">
        <w:trPr>
          <w:trHeight w:val="476"/>
          <w:jc w:val="center"/>
        </w:trPr>
        <w:tc>
          <w:tcPr>
            <w:tcW w:w="706" w:type="dxa"/>
            <w:vMerge/>
            <w:tcBorders>
              <w:right w:val="nil"/>
            </w:tcBorders>
          </w:tcPr>
          <w:p w:rsidR="00DF0533" w:rsidRPr="001C6023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236" w:type="dxa"/>
            <w:tcBorders>
              <w:right w:val="nil"/>
            </w:tcBorders>
            <w:shd w:val="clear" w:color="auto" w:fill="auto"/>
            <w:vAlign w:val="center"/>
          </w:tcPr>
          <w:p w:rsidR="00DF0533" w:rsidRPr="001C6023" w:rsidRDefault="00DF0533" w:rsidP="00061291">
            <w:pPr>
              <w:pStyle w:val="Default"/>
              <w:rPr>
                <w:rFonts w:asciiTheme="minorHAnsi" w:hAnsiTheme="minorHAnsi" w:cs="Arial"/>
                <w:sz w:val="14"/>
                <w:szCs w:val="16"/>
              </w:rPr>
            </w:pPr>
            <w:r w:rsidRPr="00DF0533">
              <w:rPr>
                <w:sz w:val="20"/>
                <w:szCs w:val="20"/>
              </w:rPr>
              <w:t xml:space="preserve">Elektromotori </w:t>
            </w:r>
            <w:r w:rsidRPr="00DF0533">
              <w:rPr>
                <w:i/>
                <w:sz w:val="18"/>
                <w:szCs w:val="20"/>
              </w:rPr>
              <w:t>/Electrical engines</w:t>
            </w:r>
          </w:p>
        </w:tc>
        <w:tc>
          <w:tcPr>
            <w:tcW w:w="428" w:type="dxa"/>
            <w:tcBorders>
              <w:left w:val="nil"/>
            </w:tcBorders>
            <w:shd w:val="clear" w:color="auto" w:fill="auto"/>
            <w:vAlign w:val="center"/>
          </w:tcPr>
          <w:p w:rsidR="00DF0533" w:rsidRPr="001C6023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7370" w:type="dxa"/>
            <w:vMerge/>
            <w:shd w:val="clear" w:color="auto" w:fill="auto"/>
            <w:vAlign w:val="center"/>
          </w:tcPr>
          <w:p w:rsidR="00DF0533" w:rsidRPr="001C6023" w:rsidRDefault="00DF0533" w:rsidP="0006129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F78DA" w:rsidRPr="001C6023" w:rsidTr="001505EC">
        <w:trPr>
          <w:trHeight w:val="550"/>
          <w:jc w:val="center"/>
        </w:trPr>
        <w:tc>
          <w:tcPr>
            <w:tcW w:w="706" w:type="dxa"/>
            <w:vMerge/>
            <w:tcBorders>
              <w:right w:val="nil"/>
            </w:tcBorders>
          </w:tcPr>
          <w:p w:rsidR="001F78DA" w:rsidRPr="001C6023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1F78DA" w:rsidRPr="001D7A40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</w:rPr>
            </w:pPr>
            <w:r w:rsidRPr="00DF0533">
              <w:rPr>
                <w:rFonts w:asciiTheme="minorHAnsi" w:hAnsiTheme="minorHAnsi" w:cstheme="minorHAnsi"/>
                <w:sz w:val="20"/>
                <w:szCs w:val="20"/>
              </w:rPr>
              <w:t>Sastāvdaļas, kas nav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ilnīgi</w:t>
            </w:r>
            <w:r w:rsidRPr="00DF0533">
              <w:rPr>
                <w:rFonts w:asciiTheme="minorHAnsi" w:hAnsiTheme="minorHAnsi" w:cstheme="minorHAnsi"/>
                <w:sz w:val="20"/>
                <w:szCs w:val="20"/>
              </w:rPr>
              <w:t xml:space="preserve"> motori </w:t>
            </w:r>
            <w:r w:rsidRPr="00DF0533">
              <w:rPr>
                <w:rFonts w:asciiTheme="minorHAnsi" w:hAnsiTheme="minorHAnsi" w:cstheme="minorHAnsi"/>
                <w:i/>
                <w:sz w:val="18"/>
                <w:szCs w:val="20"/>
              </w:rPr>
              <w:t>/</w:t>
            </w:r>
            <w:r w:rsidR="001F78DA" w:rsidRPr="00DF0533">
              <w:rPr>
                <w:rFonts w:asciiTheme="minorHAnsi" w:hAnsiTheme="minorHAnsi" w:cstheme="minorHAnsi"/>
                <w:i/>
                <w:sz w:val="18"/>
                <w:szCs w:val="20"/>
              </w:rPr>
              <w:t>Components other than complete engines</w:t>
            </w:r>
            <w:r w:rsidR="001F78DA" w:rsidRPr="00DF053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vMerge/>
            <w:shd w:val="clear" w:color="auto" w:fill="auto"/>
            <w:vAlign w:val="center"/>
          </w:tcPr>
          <w:p w:rsidR="001F78DA" w:rsidRPr="001D7A40" w:rsidRDefault="001F78DA" w:rsidP="000612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78DA" w:rsidRPr="001C6023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4"/>
          <w:jc w:val="center"/>
        </w:trPr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F78DA" w:rsidRPr="001505EC" w:rsidRDefault="001505EC" w:rsidP="00061291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bCs/>
                <w:sz w:val="16"/>
                <w:szCs w:val="18"/>
              </w:rPr>
            </w:pPr>
            <w:r w:rsidRPr="001505EC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SPECIALIZĒTIE PAKALPOJUMI 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/SPECIALISED SERVICES</w:t>
            </w:r>
          </w:p>
        </w:tc>
        <w:tc>
          <w:tcPr>
            <w:tcW w:w="26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05EC" w:rsidRPr="001505EC" w:rsidRDefault="001505EC" w:rsidP="00061291">
            <w:pPr>
              <w:pStyle w:val="Default"/>
              <w:jc w:val="center"/>
              <w:rPr>
                <w:sz w:val="20"/>
                <w:szCs w:val="20"/>
              </w:rPr>
            </w:pPr>
            <w:r w:rsidRPr="001505EC">
              <w:rPr>
                <w:sz w:val="20"/>
                <w:szCs w:val="20"/>
              </w:rPr>
              <w:t>Nesagraujošā testēšana</w:t>
            </w:r>
          </w:p>
          <w:p w:rsidR="001F78DA" w:rsidRPr="001D7A40" w:rsidRDefault="001505EC" w:rsidP="00061291">
            <w:pPr>
              <w:pStyle w:val="Default"/>
              <w:jc w:val="center"/>
              <w:rPr>
                <w:sz w:val="20"/>
              </w:rPr>
            </w:pPr>
            <w:proofErr w:type="gramStart"/>
            <w:r w:rsidRPr="001505EC">
              <w:rPr>
                <w:i/>
                <w:sz w:val="18"/>
                <w:szCs w:val="20"/>
              </w:rPr>
              <w:t>Non Destructive</w:t>
            </w:r>
            <w:proofErr w:type="gramEnd"/>
            <w:r w:rsidRPr="001505EC">
              <w:rPr>
                <w:i/>
                <w:sz w:val="18"/>
                <w:szCs w:val="20"/>
              </w:rPr>
              <w:t xml:space="preserve"> Testing</w:t>
            </w:r>
            <w:r w:rsidR="001F78DA" w:rsidRPr="001505EC">
              <w:rPr>
                <w:sz w:val="18"/>
                <w:szCs w:val="20"/>
              </w:rPr>
              <w:t xml:space="preserve"> </w:t>
            </w:r>
            <w:r w:rsidR="001F78DA" w:rsidRPr="001505EC">
              <w:rPr>
                <w:i/>
                <w:sz w:val="18"/>
                <w:szCs w:val="20"/>
              </w:rPr>
              <w:t>(NDT)</w:t>
            </w:r>
            <w:r w:rsidR="001F78DA" w:rsidRPr="001505EC">
              <w:rPr>
                <w:sz w:val="18"/>
                <w:szCs w:val="20"/>
              </w:rPr>
              <w:t xml:space="preserve"> </w:t>
            </w:r>
          </w:p>
          <w:p w:rsidR="001F78DA" w:rsidRPr="001C6023" w:rsidRDefault="001F78DA" w:rsidP="000612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78DA" w:rsidRPr="001D7A40" w:rsidRDefault="00652043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84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8DA" w:rsidRPr="001D7A40">
              <w:rPr>
                <w:rFonts w:asciiTheme="minorHAnsi" w:hAnsiTheme="minorHAnsi" w:cstheme="minorHAnsi"/>
                <w:sz w:val="20"/>
                <w:szCs w:val="20"/>
              </w:rPr>
              <w:t xml:space="preserve">NDT </w:t>
            </w:r>
          </w:p>
          <w:p w:rsidR="001F78DA" w:rsidRPr="001505EC" w:rsidRDefault="001505EC" w:rsidP="00061291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1505EC">
              <w:rPr>
                <w:rFonts w:asciiTheme="minorHAnsi" w:hAnsiTheme="minorHAnsi" w:cstheme="minorHAnsi"/>
                <w:sz w:val="20"/>
                <w:szCs w:val="20"/>
              </w:rPr>
              <w:t>Norādiet konkrētās NDT metodes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/ </w:t>
            </w:r>
            <w:r w:rsidR="001F78DA"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Specify the particular NDT methods </w:t>
            </w:r>
          </w:p>
          <w:p w:rsidR="001F78DA" w:rsidRPr="001C6023" w:rsidRDefault="001F78DA" w:rsidP="000612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CE12EB" w:rsidRDefault="00CE12EB"/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25"/>
        <w:gridCol w:w="2333"/>
        <w:gridCol w:w="1849"/>
        <w:gridCol w:w="3055"/>
      </w:tblGrid>
      <w:tr w:rsidR="00C70303" w:rsidRPr="0015349C" w:rsidTr="001D7A40">
        <w:trPr>
          <w:jc w:val="center"/>
        </w:trPr>
        <w:tc>
          <w:tcPr>
            <w:tcW w:w="10770" w:type="dxa"/>
            <w:gridSpan w:val="5"/>
          </w:tcPr>
          <w:p w:rsidR="00C70303" w:rsidRPr="001D7A40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kern w:val="32"/>
              </w:rPr>
            </w:pPr>
            <w:r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9. </w:t>
            </w:r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CAMO daļas pieteiktās darbības </w:t>
            </w:r>
            <w:proofErr w:type="gramStart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apstiprinājums(</w:t>
            </w:r>
            <w:proofErr w:type="gram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="00276D0A"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/</w:t>
            </w:r>
            <w:r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Scope of requested Part-</w:t>
            </w:r>
            <w:r w:rsidR="00690847"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CAMO</w:t>
            </w:r>
            <w:r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 xml:space="preserve"> Approval (*)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</w:pPr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Lūdzu, neievadiet datus šajā tabulā, ja piemēro EASA 145. daļu vai EASA CAO daļu </w:t>
            </w:r>
            <w:r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/</w:t>
            </w:r>
            <w:r w:rsidR="00C70303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>Please do not enter any data in this table in case of EASA Part-145 or EASA Part</w:t>
            </w:r>
            <w:r w:rsidR="00690847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>-CAO</w:t>
            </w:r>
            <w:r w:rsidR="00C70303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 xml:space="preserve"> application</w:t>
            </w:r>
          </w:p>
        </w:tc>
      </w:tr>
      <w:tr w:rsidR="00C70303" w:rsidRPr="0015349C" w:rsidTr="001D7A40">
        <w:trPr>
          <w:jc w:val="center"/>
        </w:trPr>
        <w:tc>
          <w:tcPr>
            <w:tcW w:w="10770" w:type="dxa"/>
            <w:gridSpan w:val="5"/>
            <w:shd w:val="clear" w:color="auto" w:fill="F2F2F2" w:themeFill="background1" w:themeFillShade="F2"/>
          </w:tcPr>
          <w:p w:rsidR="00276D0A" w:rsidRDefault="00276D0A" w:rsidP="008114F2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18"/>
                <w:szCs w:val="12"/>
              </w:rPr>
            </w:pPr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(*) darba pieteikuma maiņas gadījumā aizpilda tikai tās tabulas daļas, kuras ietekmē izmaiņas. </w:t>
            </w:r>
          </w:p>
          <w:p w:rsidR="00C70303" w:rsidRPr="00276D0A" w:rsidRDefault="00C70303" w:rsidP="008114F2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20"/>
                <w:szCs w:val="12"/>
              </w:rPr>
            </w:pPr>
            <w:r w:rsidRPr="00276D0A">
              <w:rPr>
                <w:rFonts w:asciiTheme="minorHAnsi" w:hAnsiTheme="minorHAnsi" w:cs="Arial"/>
                <w:i/>
                <w:spacing w:val="-2"/>
                <w:sz w:val="16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C70303" w:rsidRPr="001C6023" w:rsidTr="001D7A40">
        <w:trPr>
          <w:trHeight w:val="750"/>
          <w:jc w:val="center"/>
        </w:trPr>
        <w:tc>
          <w:tcPr>
            <w:tcW w:w="1808" w:type="dxa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276D0A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NOVĒRTĒJUMS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276D0A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/RATING</w:t>
            </w:r>
          </w:p>
        </w:tc>
        <w:tc>
          <w:tcPr>
            <w:tcW w:w="1725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Ražotājs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Manufacturer</w:t>
            </w:r>
            <w:r w:rsidR="00C70303" w:rsidRPr="00A12535">
              <w:rPr>
                <w:rFonts w:asciiTheme="minorHAnsi" w:hAnsiTheme="minorHAnsi" w:cs="Arial"/>
                <w:spacing w:val="-2"/>
                <w:sz w:val="12"/>
                <w:szCs w:val="12"/>
              </w:rPr>
              <w:t xml:space="preserve"> </w:t>
            </w:r>
          </w:p>
        </w:tc>
        <w:tc>
          <w:tcPr>
            <w:tcW w:w="2333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Modelis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Model</w:t>
            </w:r>
          </w:p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Uzrādiet </w:t>
            </w:r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gaisa kuģa modeli un tajā uzstādīto motora tipu </w:t>
            </w:r>
            <w:r w:rsidRPr="00A12535">
              <w:rPr>
                <w:rFonts w:asciiTheme="minorHAnsi" w:hAnsiTheme="minorHAnsi" w:cs="Arial"/>
                <w:i/>
                <w:spacing w:val="-2"/>
                <w:sz w:val="14"/>
                <w:szCs w:val="12"/>
              </w:rPr>
              <w:t>/</w:t>
            </w:r>
            <w:r w:rsidR="00C70303" w:rsidRPr="00A12535">
              <w:rPr>
                <w:rFonts w:asciiTheme="minorHAnsi" w:hAnsiTheme="minorHAnsi" w:cs="Arial"/>
                <w:i/>
                <w:spacing w:val="-2"/>
                <w:sz w:val="14"/>
                <w:szCs w:val="12"/>
              </w:rPr>
              <w:t>Quote the aircraft model and the engine type fitted thereon</w:t>
            </w:r>
          </w:p>
        </w:tc>
        <w:tc>
          <w:tcPr>
            <w:tcW w:w="1849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Reģistrācija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Registration</w:t>
            </w:r>
          </w:p>
        </w:tc>
        <w:tc>
          <w:tcPr>
            <w:tcW w:w="3055" w:type="dxa"/>
          </w:tcPr>
          <w:p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Apakšuzņēmēju organizācijas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31668F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Subcontracted organisations</w:t>
            </w: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A1</w:t>
            </w:r>
          </w:p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Lidmašīnas virs 5700 kg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Aeroplanes/airships above 5700 Kg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A2</w:t>
            </w:r>
          </w:p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Lidmašīnas 5700 kg un mazāk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Aeroplanes/airships 5700 Kg and below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A3</w:t>
            </w:r>
          </w:p>
          <w:p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Helikopteri</w:t>
            </w:r>
          </w:p>
          <w:p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Helicopters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C6023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:rsidR="00A12535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A4</w:t>
            </w:r>
          </w:p>
          <w:p w:rsidR="00A12535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proofErr w:type="gramStart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Lidmašīnas,kas</w:t>
            </w:r>
            <w:proofErr w:type="gramEnd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 xml:space="preserve"> nav minēti A1,A2 un A3</w:t>
            </w:r>
          </w:p>
          <w:p w:rsidR="00C70303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A12535">
              <w:rPr>
                <w:rFonts w:asciiTheme="minorHAnsi" w:hAnsiTheme="minorHAnsi" w:cs="Arial"/>
                <w:i/>
                <w:sz w:val="14"/>
                <w:szCs w:val="16"/>
              </w:rPr>
              <w:t>Aircraft other than A1, A2 or A3</w:t>
            </w:r>
          </w:p>
        </w:tc>
        <w:tc>
          <w:tcPr>
            <w:tcW w:w="172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:rsidTr="001D7A40">
        <w:trPr>
          <w:trHeight w:val="243"/>
          <w:jc w:val="center"/>
        </w:trPr>
        <w:tc>
          <w:tcPr>
            <w:tcW w:w="1808" w:type="dxa"/>
            <w:vMerge/>
          </w:tcPr>
          <w:p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E50A6B" w:rsidRDefault="00E50A6B" w:rsidP="008114F2">
      <w:pPr>
        <w:rPr>
          <w:rFonts w:asciiTheme="minorHAnsi" w:hAnsi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8959"/>
      </w:tblGrid>
      <w:tr w:rsidR="00C70303" w:rsidRPr="0015349C" w:rsidTr="001D7A40">
        <w:trPr>
          <w:cantSplit/>
          <w:trHeight w:val="165"/>
        </w:trPr>
        <w:tc>
          <w:tcPr>
            <w:tcW w:w="10773" w:type="dxa"/>
            <w:gridSpan w:val="2"/>
          </w:tcPr>
          <w:p w:rsidR="00C70303" w:rsidRPr="001D7A40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10. </w:t>
            </w:r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Apakšuzņēmēju organizācijas </w:t>
            </w:r>
            <w:r w:rsidR="00D81C46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adreses informācija</w:t>
            </w:r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r w:rsidR="00D81C46"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/</w:t>
            </w:r>
            <w:r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 xml:space="preserve">Sub-contracted organisations </w:t>
            </w:r>
            <w:r w:rsidR="0031668F"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address data</w:t>
            </w:r>
          </w:p>
        </w:tc>
      </w:tr>
      <w:tr w:rsidR="00C70303" w:rsidRPr="0015349C" w:rsidTr="008114F2">
        <w:trPr>
          <w:cantSplit/>
          <w:trHeight w:val="716"/>
        </w:trPr>
        <w:tc>
          <w:tcPr>
            <w:tcW w:w="1814" w:type="dxa"/>
          </w:tcPr>
          <w:p w:rsidR="00C70303" w:rsidRPr="001C6023" w:rsidRDefault="00D81C46" w:rsidP="008114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Nosaukums/ adrese </w:t>
            </w:r>
            <w:r w:rsidR="00C70303" w:rsidRPr="00D81C46">
              <w:rPr>
                <w:rFonts w:asciiTheme="minorHAnsi" w:hAnsiTheme="minorHAnsi" w:cs="Arial"/>
                <w:i/>
                <w:sz w:val="18"/>
                <w:szCs w:val="20"/>
              </w:rPr>
              <w:t>Name/Address</w:t>
            </w:r>
          </w:p>
        </w:tc>
        <w:tc>
          <w:tcPr>
            <w:tcW w:w="8959" w:type="dxa"/>
          </w:tcPr>
          <w:p w:rsidR="00D81C46" w:rsidRPr="00D81C46" w:rsidRDefault="00D81C46" w:rsidP="008114F2">
            <w:pP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Ievadiet N/A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145. daļas vai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CAO daļas gadījumā </w:t>
            </w:r>
          </w:p>
          <w:p w:rsidR="00C70303" w:rsidRPr="00D81C46" w:rsidRDefault="00EB119C" w:rsidP="008114F2">
            <w:pPr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of LV Part-145 or LV Part-CAO"/>
                  </w:textInput>
                </w:ffData>
              </w:fldChar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of LV Part-145 or LV Part-CAO</w: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  <w:p w:rsidR="00C70303" w:rsidRPr="00D81C46" w:rsidRDefault="00C70303" w:rsidP="008114F2">
            <w:pPr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  <w:tr w:rsidR="00C70303" w:rsidRPr="0015349C" w:rsidTr="001D7A40">
        <w:trPr>
          <w:cantSplit/>
          <w:trHeight w:val="165"/>
        </w:trPr>
        <w:tc>
          <w:tcPr>
            <w:tcW w:w="1814" w:type="dxa"/>
          </w:tcPr>
          <w:p w:rsidR="00C70303" w:rsidRPr="001C6023" w:rsidRDefault="00D81C46" w:rsidP="008114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81C46">
              <w:rPr>
                <w:rFonts w:asciiTheme="minorHAnsi" w:hAnsiTheme="minorHAnsi" w:cs="Arial"/>
                <w:b/>
                <w:sz w:val="20"/>
                <w:szCs w:val="20"/>
              </w:rPr>
              <w:t xml:space="preserve">Nosaukums/ adrese </w:t>
            </w:r>
            <w:r w:rsidR="00C70303" w:rsidRPr="00D81C46">
              <w:rPr>
                <w:rFonts w:asciiTheme="minorHAnsi" w:hAnsiTheme="minorHAnsi" w:cs="Arial"/>
                <w:i/>
                <w:sz w:val="16"/>
                <w:szCs w:val="20"/>
              </w:rPr>
              <w:t>Name/Address</w:t>
            </w:r>
          </w:p>
        </w:tc>
        <w:tc>
          <w:tcPr>
            <w:tcW w:w="8959" w:type="dxa"/>
          </w:tcPr>
          <w:p w:rsidR="00D81C46" w:rsidRPr="00D81C46" w:rsidRDefault="00D81C46" w:rsidP="008114F2">
            <w:pP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Ievadiet N/A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145. daļas vai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CAO daļas gadījumā </w:t>
            </w:r>
          </w:p>
          <w:p w:rsidR="00D81C46" w:rsidRPr="00D81C46" w:rsidRDefault="00D81C46" w:rsidP="008114F2">
            <w:pP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Enter N/A in case of </w:t>
            </w:r>
            <w:r w:rsidR="00EB119C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Part-145 or </w:t>
            </w:r>
            <w:r w:rsidR="00EB119C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Part-CAO</w:t>
            </w:r>
          </w:p>
          <w:p w:rsidR="00C70303" w:rsidRPr="00D81C46" w:rsidRDefault="00C70303" w:rsidP="008114F2">
            <w:pPr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</w:tbl>
    <w:p w:rsidR="00C70303" w:rsidRDefault="00D81C46" w:rsidP="008114F2">
      <w:pPr>
        <w:rPr>
          <w:rFonts w:asciiTheme="minorHAnsi" w:hAnsiTheme="minorHAnsi" w:cs="Arial"/>
          <w:color w:val="808080" w:themeColor="background1" w:themeShade="80"/>
          <w:sz w:val="20"/>
          <w:szCs w:val="16"/>
        </w:rPr>
      </w:pP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 </w:t>
      </w:r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[pievienot rindas pēc vajadzības] </w:t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 w:rsidRPr="00F742BD">
        <w:rPr>
          <w:rFonts w:asciiTheme="minorHAnsi" w:hAnsiTheme="minorHAnsi" w:cs="Arial"/>
          <w:color w:val="808080" w:themeColor="background1" w:themeShade="80"/>
          <w:sz w:val="18"/>
          <w:szCs w:val="16"/>
        </w:rPr>
        <w:tab/>
      </w:r>
      <w:r w:rsidR="00C70303" w:rsidRPr="00F742BD">
        <w:rPr>
          <w:rFonts w:asciiTheme="minorHAnsi" w:hAnsiTheme="minorHAnsi" w:cs="Arial"/>
          <w:i/>
          <w:color w:val="808080" w:themeColor="background1" w:themeShade="80"/>
          <w:sz w:val="16"/>
          <w:szCs w:val="16"/>
        </w:rPr>
        <w:t>[add rows as applicable]</w:t>
      </w:r>
    </w:p>
    <w:p w:rsidR="004315DE" w:rsidRDefault="004315DE" w:rsidP="008114F2">
      <w:pPr>
        <w:rPr>
          <w:rFonts w:asciiTheme="minorHAnsi" w:hAnsiTheme="minorHAnsi"/>
          <w:color w:val="808080" w:themeColor="background1" w:themeShade="80"/>
          <w:sz w:val="12"/>
          <w:szCs w:val="12"/>
        </w:rPr>
      </w:pPr>
    </w:p>
    <w:p w:rsidR="00F742BD" w:rsidRPr="001D7A40" w:rsidRDefault="00F742BD" w:rsidP="008114F2">
      <w:pPr>
        <w:rPr>
          <w:rFonts w:asciiTheme="minorHAnsi" w:hAnsiTheme="minorHAnsi"/>
          <w:color w:val="808080" w:themeColor="background1" w:themeShade="80"/>
          <w:sz w:val="12"/>
          <w:szCs w:val="12"/>
        </w:rPr>
      </w:pPr>
    </w:p>
    <w:tbl>
      <w:tblPr>
        <w:tblW w:w="10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  <w:gridCol w:w="6"/>
      </w:tblGrid>
      <w:tr w:rsidR="00C70303" w:rsidRPr="0015349C" w:rsidTr="001D7A40">
        <w:tc>
          <w:tcPr>
            <w:tcW w:w="10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303" w:rsidRPr="002A40B8" w:rsidRDefault="00C70303" w:rsidP="008114F2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742BD">
              <w:rPr>
                <w:rFonts w:asciiTheme="minorHAnsi" w:hAnsiTheme="minorHAnsi"/>
                <w:sz w:val="20"/>
                <w:szCs w:val="22"/>
                <w:lang w:val="en-GB"/>
              </w:rPr>
              <w:lastRenderedPageBreak/>
              <w:t xml:space="preserve">11. </w:t>
            </w:r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Citi pieteikuma iesniedzēja rīcībā esošie EASA apstiprinājumi </w:t>
            </w:r>
            <w:r w:rsidR="00D81C46" w:rsidRPr="00D81C46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/</w:t>
            </w:r>
            <w:r w:rsidRPr="00D81C46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Other EASA approvals held by the applicant</w:t>
            </w:r>
          </w:p>
        </w:tc>
      </w:tr>
      <w:tr w:rsidR="00233596" w:rsidRPr="00233596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3596" w:rsidRPr="00233596" w:rsidRDefault="00233596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6A43" w:rsidRPr="00233596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6A43" w:rsidRPr="00233596" w:rsidRDefault="007F6A43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87ED9" w:rsidRPr="00233596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7ED9" w:rsidRPr="00233596" w:rsidRDefault="00887ED9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742BD" w:rsidRDefault="00F742BD" w:rsidP="00C70303">
      <w:pPr>
        <w:rPr>
          <w:rFonts w:asciiTheme="minorHAnsi" w:hAnsiTheme="minorHAnsi" w:cstheme="minorHAnsi"/>
          <w:sz w:val="12"/>
          <w:szCs w:val="12"/>
        </w:rPr>
      </w:pPr>
    </w:p>
    <w:p w:rsidR="00F742BD" w:rsidRPr="001D7A40" w:rsidRDefault="00F742BD" w:rsidP="00C70303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591"/>
        <w:gridCol w:w="3620"/>
      </w:tblGrid>
      <w:tr w:rsidR="00C70303" w:rsidRPr="007F6A43" w:rsidTr="001D7A40">
        <w:tc>
          <w:tcPr>
            <w:tcW w:w="10773" w:type="dxa"/>
            <w:gridSpan w:val="3"/>
          </w:tcPr>
          <w:p w:rsidR="007F6A43" w:rsidRP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F6A43">
              <w:rPr>
                <w:rFonts w:asciiTheme="minorHAnsi" w:hAnsiTheme="minorHAnsi" w:cstheme="minorHAnsi"/>
                <w:bCs w:val="0"/>
                <w:sz w:val="24"/>
                <w:szCs w:val="24"/>
                <w:lang w:val="en-GB"/>
              </w:rPr>
              <w:br w:type="page"/>
            </w:r>
            <w:r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12.</w:t>
            </w:r>
            <w:r w:rsidR="008009CB"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 </w:t>
            </w:r>
            <w:r w:rsidR="007F6A43"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Kvalitātes menedžera paraksts</w:t>
            </w:r>
          </w:p>
          <w:p w:rsidR="00C70303" w:rsidRPr="007F6A43" w:rsidRDefault="008009CB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  <w:lang w:val="en-GB"/>
              </w:rPr>
            </w:pPr>
            <w:r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Signature </w:t>
            </w:r>
            <w:proofErr w:type="gramStart"/>
            <w:r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of </w:t>
            </w:r>
            <w:r w:rsidR="007F6A43"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 Quality</w:t>
            </w:r>
            <w:proofErr w:type="gramEnd"/>
            <w:r w:rsidR="007F6A43"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 Manager</w:t>
            </w:r>
          </w:p>
        </w:tc>
      </w:tr>
      <w:tr w:rsidR="00C70303" w:rsidRPr="0015349C" w:rsidTr="001D7A40">
        <w:tc>
          <w:tcPr>
            <w:tcW w:w="10773" w:type="dxa"/>
            <w:gridSpan w:val="3"/>
          </w:tcPr>
          <w:p w:rsidR="00FD3B87" w:rsidRPr="00F742BD" w:rsidRDefault="00FD3B87" w:rsidP="00F742B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742BD">
              <w:rPr>
                <w:rFonts w:asciiTheme="minorHAnsi" w:hAnsiTheme="minorHAnsi" w:cs="Arial"/>
                <w:sz w:val="20"/>
                <w:szCs w:val="20"/>
              </w:rPr>
              <w:t>Es kā organizācijas kvalitātes menedžeris ar šo paziņoju, ka esmu pienācīgi pilnvarots / pilnvarots likumīgi pārstāvēt uzņēmumu.</w:t>
            </w:r>
          </w:p>
          <w:p w:rsidR="00C70303" w:rsidRPr="00F742BD" w:rsidRDefault="00F742BD" w:rsidP="00F742BD">
            <w:pPr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I, as Quality Manager of the Organisation, herewith declare to be duly authorised/empowered to validly </w:t>
            </w:r>
            <w:proofErr w:type="gramStart"/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>represent  the</w:t>
            </w:r>
            <w:proofErr w:type="gramEnd"/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 company.</w:t>
            </w:r>
          </w:p>
          <w:p w:rsidR="00C70303" w:rsidRPr="00DD781F" w:rsidRDefault="00C70303" w:rsidP="00F742BD">
            <w:pPr>
              <w:jc w:val="both"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C70303" w:rsidRPr="00372BBE" w:rsidTr="001D7A40">
        <w:tc>
          <w:tcPr>
            <w:tcW w:w="3562" w:type="dxa"/>
          </w:tcPr>
          <w:p w:rsidR="007F6A43" w:rsidRDefault="007F6A43" w:rsidP="00F742BD">
            <w:pPr>
              <w:jc w:val="center"/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</w:pPr>
            <w:bookmarkStart w:id="1" w:name="_Hlk51155731"/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Datums/Vieta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 xml:space="preserve">  Date/Location</w:t>
            </w:r>
          </w:p>
        </w:tc>
        <w:tc>
          <w:tcPr>
            <w:tcW w:w="3591" w:type="dxa"/>
            <w:vAlign w:val="bottom"/>
          </w:tcPr>
          <w:p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  <w:t>Vārds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/>
                <w:b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</w:rPr>
              <w:t xml:space="preserve"> Name</w:t>
            </w:r>
          </w:p>
        </w:tc>
        <w:tc>
          <w:tcPr>
            <w:tcW w:w="3620" w:type="dxa"/>
            <w:vAlign w:val="bottom"/>
          </w:tcPr>
          <w:p w:rsidR="007F6A43" w:rsidRDefault="007F6A43" w:rsidP="00F742BD">
            <w:pPr>
              <w:jc w:val="center"/>
            </w:pPr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Kvalitātes menedžera paraksts</w:t>
            </w:r>
            <w:r>
              <w:t xml:space="preserve"> 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>Signature of Quality Manager</w:t>
            </w:r>
          </w:p>
        </w:tc>
      </w:tr>
      <w:tr w:rsidR="00C70303" w:rsidRPr="00372BBE" w:rsidTr="001B4320">
        <w:trPr>
          <w:trHeight w:val="902"/>
        </w:trPr>
        <w:tc>
          <w:tcPr>
            <w:tcW w:w="3562" w:type="dxa"/>
          </w:tcPr>
          <w:p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3591" w:type="dxa"/>
          </w:tcPr>
          <w:p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3620" w:type="dxa"/>
          </w:tcPr>
          <w:p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</w:tr>
      <w:bookmarkEnd w:id="1"/>
    </w:tbl>
    <w:p w:rsidR="00F742BD" w:rsidRDefault="00F742BD" w:rsidP="00C70303"/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919"/>
        <w:gridCol w:w="578"/>
        <w:gridCol w:w="3714"/>
      </w:tblGrid>
      <w:tr w:rsidR="00C70303" w:rsidRPr="0015349C" w:rsidTr="001D7A40">
        <w:tc>
          <w:tcPr>
            <w:tcW w:w="10802" w:type="dxa"/>
            <w:gridSpan w:val="4"/>
          </w:tcPr>
          <w:p w:rsid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/>
                <w:sz w:val="24"/>
                <w:szCs w:val="24"/>
                <w:lang w:val="en-GB"/>
              </w:rPr>
            </w:pPr>
            <w:bookmarkStart w:id="2" w:name="_Hlk51155796"/>
            <w:r w:rsidRPr="001D7A40">
              <w:rPr>
                <w:rFonts w:asciiTheme="minorHAnsi" w:hAnsiTheme="minorHAnsi"/>
                <w:b w:val="0"/>
                <w:bCs w:val="0"/>
                <w:sz w:val="24"/>
                <w:szCs w:val="24"/>
                <w:lang w:val="en-GB"/>
              </w:rPr>
              <w:br w:type="page"/>
            </w:r>
            <w:r w:rsidRPr="001B4320">
              <w:rPr>
                <w:rFonts w:asciiTheme="minorHAnsi" w:hAnsiTheme="minorHAnsi"/>
                <w:sz w:val="20"/>
                <w:szCs w:val="24"/>
                <w:lang w:val="en-GB"/>
              </w:rPr>
              <w:t>13.</w:t>
            </w:r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Atbildīgā pārvaldnieka paraksts</w:t>
            </w:r>
          </w:p>
          <w:p w:rsidR="00C70303" w:rsidRP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/>
                <w:b w:val="0"/>
                <w:i/>
                <w:sz w:val="24"/>
                <w:szCs w:val="24"/>
                <w:lang w:val="en-GB"/>
              </w:rPr>
            </w:pPr>
            <w:r w:rsidRPr="007F6A43">
              <w:rPr>
                <w:rFonts w:asciiTheme="minorHAnsi" w:hAnsiTheme="minorHAnsi"/>
                <w:b w:val="0"/>
                <w:i/>
                <w:sz w:val="20"/>
                <w:szCs w:val="24"/>
                <w:lang w:val="en-GB"/>
              </w:rPr>
              <w:t xml:space="preserve"> </w:t>
            </w:r>
            <w:r w:rsidR="007F6A43" w:rsidRPr="001B4320">
              <w:rPr>
                <w:rFonts w:asciiTheme="minorHAnsi" w:hAnsiTheme="minorHAnsi"/>
                <w:b w:val="0"/>
                <w:i/>
                <w:sz w:val="18"/>
                <w:szCs w:val="24"/>
                <w:lang w:val="en-GB"/>
              </w:rPr>
              <w:t>Signature of Accountable Manager</w:t>
            </w:r>
          </w:p>
        </w:tc>
      </w:tr>
      <w:bookmarkEnd w:id="2"/>
      <w:tr w:rsidR="00C70303" w:rsidRPr="0015349C" w:rsidTr="001D7A40">
        <w:tc>
          <w:tcPr>
            <w:tcW w:w="10802" w:type="dxa"/>
            <w:gridSpan w:val="4"/>
            <w:tcBorders>
              <w:bottom w:val="single" w:sz="4" w:space="0" w:color="auto"/>
            </w:tcBorders>
          </w:tcPr>
          <w:p w:rsidR="00C70303" w:rsidRPr="001B4320" w:rsidRDefault="007F6A43" w:rsidP="00F742B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sz w:val="20"/>
                <w:szCs w:val="20"/>
              </w:rPr>
              <w:t>Es paziņoju, ka man ir tiesībspēja iesniegt šo pieteikumu CAA un ka visa šajā pieteikuma veidlapā sniegtā informācija ir pareiza un pilnīga.</w:t>
            </w:r>
            <w:r w:rsid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B4320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="00C70303" w:rsidRPr="001B4320">
              <w:rPr>
                <w:rFonts w:asciiTheme="minorHAnsi" w:hAnsiTheme="minorHAnsi" w:cs="Arial"/>
                <w:i/>
                <w:sz w:val="18"/>
                <w:szCs w:val="20"/>
              </w:rPr>
              <w:t>I declare that I have the legal capacity to submit this application to EASA and that all information provided in this application form is correct and complete.</w:t>
            </w:r>
          </w:p>
        </w:tc>
      </w:tr>
      <w:tr w:rsidR="00C70303" w:rsidRPr="00F82A21" w:rsidTr="001B4320">
        <w:trPr>
          <w:trHeight w:val="513"/>
        </w:trPr>
        <w:tc>
          <w:tcPr>
            <w:tcW w:w="3591" w:type="dxa"/>
            <w:tcBorders>
              <w:bottom w:val="dotted" w:sz="4" w:space="0" w:color="auto"/>
            </w:tcBorders>
            <w:vAlign w:val="bottom"/>
          </w:tcPr>
          <w:p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Datums/Vieta</w:t>
            </w:r>
          </w:p>
          <w:p w:rsidR="00C70303" w:rsidRPr="007F6A43" w:rsidRDefault="007F6A43" w:rsidP="00F742B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>Date/Location</w:t>
            </w:r>
          </w:p>
        </w:tc>
        <w:tc>
          <w:tcPr>
            <w:tcW w:w="3497" w:type="dxa"/>
            <w:gridSpan w:val="2"/>
            <w:tcBorders>
              <w:bottom w:val="dotted" w:sz="4" w:space="0" w:color="auto"/>
            </w:tcBorders>
            <w:vAlign w:val="bottom"/>
          </w:tcPr>
          <w:p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  <w:t>Vārds</w:t>
            </w:r>
          </w:p>
          <w:p w:rsidR="00C70303" w:rsidRPr="001C6023" w:rsidRDefault="007F6A43" w:rsidP="00F742B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</w:rPr>
              <w:t xml:space="preserve"> Name</w:t>
            </w:r>
          </w:p>
        </w:tc>
        <w:tc>
          <w:tcPr>
            <w:tcW w:w="3714" w:type="dxa"/>
            <w:tcBorders>
              <w:bottom w:val="dotted" w:sz="4" w:space="0" w:color="auto"/>
            </w:tcBorders>
            <w:vAlign w:val="bottom"/>
          </w:tcPr>
          <w:p w:rsidR="007F6A43" w:rsidRPr="00887ED9" w:rsidRDefault="007F6A43" w:rsidP="00F742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>Atbildīgā pārvaldnieka paraksts</w:t>
            </w:r>
            <w:r w:rsidR="00887ED9">
              <w:rPr>
                <w:rFonts w:asciiTheme="minorHAnsi" w:hAnsiTheme="minorHAnsi" w:cs="Arial"/>
                <w:b/>
                <w:sz w:val="20"/>
                <w:szCs w:val="20"/>
              </w:rPr>
              <w:t>**</w:t>
            </w: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C70303" w:rsidRPr="00887ED9" w:rsidRDefault="007F6A43" w:rsidP="00F742B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Signature of</w:t>
            </w:r>
            <w:r w:rsidR="00887ED9" w:rsidRPr="001B4320">
              <w:rPr>
                <w:rFonts w:asciiTheme="minorHAnsi" w:hAnsiTheme="minorHAnsi" w:cs="Arial"/>
                <w:i/>
                <w:sz w:val="18"/>
                <w:szCs w:val="20"/>
              </w:rPr>
              <w:t xml:space="preserve"> Accountable Manager**</w:t>
            </w:r>
          </w:p>
        </w:tc>
      </w:tr>
      <w:tr w:rsidR="00C70303" w:rsidRPr="009161C6" w:rsidTr="001B4320">
        <w:trPr>
          <w:trHeight w:val="833"/>
        </w:trPr>
        <w:tc>
          <w:tcPr>
            <w:tcW w:w="3591" w:type="dxa"/>
            <w:tcBorders>
              <w:top w:val="dotted" w:sz="4" w:space="0" w:color="auto"/>
            </w:tcBorders>
          </w:tcPr>
          <w:p w:rsidR="00C70303" w:rsidRPr="001C6023" w:rsidRDefault="00C70303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dotted" w:sz="4" w:space="0" w:color="auto"/>
            </w:tcBorders>
          </w:tcPr>
          <w:p w:rsidR="00C70303" w:rsidRPr="001C6023" w:rsidRDefault="00C70303" w:rsidP="00F742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dotted" w:sz="4" w:space="0" w:color="auto"/>
            </w:tcBorders>
          </w:tcPr>
          <w:p w:rsidR="00C70303" w:rsidRPr="001C6023" w:rsidRDefault="00C70303" w:rsidP="00F742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5349C" w:rsidTr="001D7A40">
        <w:tc>
          <w:tcPr>
            <w:tcW w:w="10802" w:type="dxa"/>
            <w:gridSpan w:val="4"/>
            <w:shd w:val="clear" w:color="auto" w:fill="F2F2F2" w:themeFill="background1" w:themeFillShade="F2"/>
            <w:vAlign w:val="center"/>
          </w:tcPr>
          <w:p w:rsidR="00887ED9" w:rsidRDefault="00887ED9" w:rsidP="00F742BD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3" w:name="_Hlk51159665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** Svarīga piezīme: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CAA</w:t>
            </w: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nepieņem pieteikumus bez paraksta. Vienmēr ir nepieciešams vai nu atbildīgā vadītāja, vai arī jaunā ierosinātā atbildīgā vadītāja paraksts.</w:t>
            </w:r>
          </w:p>
          <w:p w:rsidR="00C70303" w:rsidRPr="00887ED9" w:rsidRDefault="00C70303" w:rsidP="00F742BD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**Important note: EASA does not accept applications without signature. The signature of either the Accountable Manager or of the new proposed Accountable Manager is always required.</w:t>
            </w:r>
            <w:bookmarkEnd w:id="3"/>
          </w:p>
        </w:tc>
      </w:tr>
      <w:tr w:rsidR="00767C0B" w:rsidRPr="0015349C" w:rsidTr="00635432">
        <w:trPr>
          <w:trHeight w:val="1609"/>
        </w:trPr>
        <w:tc>
          <w:tcPr>
            <w:tcW w:w="6510" w:type="dxa"/>
            <w:gridSpan w:val="2"/>
            <w:vAlign w:val="center"/>
          </w:tcPr>
          <w:p w:rsidR="00767C0B" w:rsidRPr="001B4320" w:rsidRDefault="00767C0B" w:rsidP="0063543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1B4320">
              <w:rPr>
                <w:rFonts w:asciiTheme="minorHAnsi" w:hAnsiTheme="minorHAnsi" w:cs="Arial"/>
                <w:sz w:val="20"/>
                <w:szCs w:val="20"/>
              </w:rPr>
              <w:t>Šis pieteikums jānosūta uz e-pasta adresi:</w:t>
            </w:r>
          </w:p>
          <w:p w:rsidR="00767C0B" w:rsidRPr="001B4320" w:rsidRDefault="00767C0B" w:rsidP="00635432">
            <w:pPr>
              <w:jc w:val="center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This Application should be sent by e-mail, as applicable to:</w:t>
            </w:r>
          </w:p>
          <w:p w:rsidR="00767C0B" w:rsidRPr="00652043" w:rsidRDefault="00652043" w:rsidP="00635432">
            <w:pPr>
              <w:tabs>
                <w:tab w:val="left" w:pos="2160"/>
              </w:tabs>
              <w:ind w:left="460"/>
              <w:jc w:val="center"/>
              <w:rPr>
                <w:sz w:val="22"/>
              </w:rPr>
            </w:pPr>
            <w:hyperlink r:id="rId13" w:history="1">
              <w:r w:rsidR="00767C0B" w:rsidRPr="00652043">
                <w:rPr>
                  <w:rStyle w:val="Hyperlink"/>
                  <w:sz w:val="22"/>
                </w:rPr>
                <w:t>caa@caa.gov.lv</w:t>
              </w:r>
            </w:hyperlink>
          </w:p>
          <w:p w:rsidR="00767C0B" w:rsidRPr="00001830" w:rsidRDefault="00767C0B" w:rsidP="00F742BD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Align w:val="center"/>
          </w:tcPr>
          <w:p w:rsid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>Lūdzu, skatiet EASA 2. veidlapas instrukcij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u</w:t>
            </w:r>
          </w:p>
          <w:bookmarkStart w:id="4" w:name="_MON_1649082389"/>
          <w:bookmarkEnd w:id="4"/>
          <w:p w:rsid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1540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4" o:title=""/>
                </v:shape>
                <o:OLEObject Type="Embed" ProgID="Word.Document.12" ShapeID="_x0000_i1025" DrawAspect="Icon" ObjectID="_1663408007" r:id="rId15">
                  <o:FieldCodes>\s</o:FieldCodes>
                </o:OLEObject>
              </w:object>
            </w:r>
          </w:p>
          <w:p w:rsidR="00767C0B" w:rsidRP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 w:rsidRPr="00635432">
              <w:rPr>
                <w:rFonts w:asciiTheme="minorHAnsi" w:hAnsiTheme="minorHAnsi" w:cs="Arial"/>
                <w:i/>
                <w:sz w:val="10"/>
                <w:szCs w:val="20"/>
              </w:rPr>
              <w:t xml:space="preserve"> </w:t>
            </w:r>
            <w:r w:rsidRPr="00635432">
              <w:rPr>
                <w:rFonts w:asciiTheme="minorHAnsi" w:hAnsiTheme="minorHAnsi" w:cs="Arial"/>
                <w:i/>
                <w:sz w:val="16"/>
                <w:szCs w:val="16"/>
              </w:rPr>
              <w:t xml:space="preserve">Please </w:t>
            </w:r>
            <w:r w:rsidRPr="00635432">
              <w:rPr>
                <w:rFonts w:asciiTheme="majorHAnsi" w:hAnsiTheme="majorHAnsi" w:cstheme="majorHAnsi"/>
                <w:i/>
                <w:sz w:val="16"/>
                <w:szCs w:val="16"/>
              </w:rPr>
              <w:t>refer to EASA Form 2 instructions WI.CAO.00113 as amended</w:t>
            </w:r>
          </w:p>
        </w:tc>
      </w:tr>
    </w:tbl>
    <w:p w:rsidR="00726AE0" w:rsidRPr="00C70303" w:rsidRDefault="00726AE0">
      <w:pPr>
        <w:jc w:val="center"/>
        <w:rPr>
          <w:rFonts w:ascii="Calibri" w:eastAsia="Calibri" w:hAnsi="Calibri" w:cs="Calibri"/>
          <w:color w:val="000000"/>
          <w:sz w:val="22"/>
        </w:rPr>
      </w:pPr>
    </w:p>
    <w:p w:rsidR="000B3BA7" w:rsidRDefault="000B3BA7">
      <w:pPr>
        <w:jc w:val="center"/>
      </w:pPr>
      <w:bookmarkStart w:id="5" w:name="_GoBack"/>
      <w:bookmarkEnd w:id="5"/>
    </w:p>
    <w:sectPr w:rsidR="000B3BA7" w:rsidSect="00D61AD1">
      <w:headerReference w:type="default" r:id="rId16"/>
      <w:footerReference w:type="default" r:id="rId17"/>
      <w:pgSz w:w="11911" w:h="16849"/>
      <w:pgMar w:top="142" w:right="680" w:bottom="454" w:left="567" w:header="567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CD5" w:rsidRDefault="009F4CD5">
      <w:r>
        <w:separator/>
      </w:r>
    </w:p>
  </w:endnote>
  <w:endnote w:type="continuationSeparator" w:id="0">
    <w:p w:rsidR="009F4CD5" w:rsidRDefault="009F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6"/>
      <w:gridCol w:w="8431"/>
      <w:gridCol w:w="1167"/>
    </w:tblGrid>
    <w:tr w:rsidR="009F4CD5" w:rsidTr="001D7A40">
      <w:tc>
        <w:tcPr>
          <w:tcW w:w="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:rsidR="009F4CD5" w:rsidRDefault="009F4CD5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  <w:tc>
        <w:tcPr>
          <w:tcW w:w="395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:rsidR="009F4CD5" w:rsidRPr="00EB119C" w:rsidRDefault="009F4CD5" w:rsidP="00EB119C">
          <w:pPr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</w:pPr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Valsts aģentūra “Civilās aviācijas aģentūra”</w:t>
          </w:r>
        </w:p>
        <w:p w:rsidR="009F4CD5" w:rsidRPr="00EB119C" w:rsidRDefault="009F4CD5" w:rsidP="00EB119C">
          <w:pPr>
            <w:rPr>
              <w:color w:val="A6A6A6" w:themeColor="background1" w:themeShade="A6"/>
              <w:sz w:val="12"/>
            </w:rPr>
          </w:pPr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State Agency “Civil aviation agency”</w:t>
          </w:r>
        </w:p>
      </w:tc>
      <w:tc>
        <w:tcPr>
          <w:tcW w:w="54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:rsidR="009F4CD5" w:rsidRDefault="009F4CD5" w:rsidP="001D7A40"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/>
              <w:sz w:val="16"/>
              <w:lang w:val="en-US"/>
            </w:rPr>
            <w:t>8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of 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instrText>NUMPAGES</w:instrTex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/>
              <w:sz w:val="18"/>
              <w:lang w:val="en-US"/>
            </w:rPr>
            <w:t>9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end"/>
          </w:r>
        </w:p>
      </w:tc>
    </w:tr>
    <w:tr w:rsidR="009F4CD5">
      <w:tc>
        <w:tcPr>
          <w:tcW w:w="5000" w:type="pct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:rsidR="009F4CD5" w:rsidRDefault="009F4CD5" w:rsidP="001D7A40">
          <w:pPr>
            <w:spacing w:before="120"/>
            <w:rPr>
              <w:rFonts w:ascii="Calibri" w:eastAsia="Calibri" w:hAnsi="Calibri" w:cs="Calibri"/>
              <w:color w:val="000000"/>
              <w:sz w:val="10"/>
              <w:lang w:val="en-US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CD5" w:rsidRDefault="009F4CD5">
      <w:r>
        <w:separator/>
      </w:r>
    </w:p>
  </w:footnote>
  <w:footnote w:type="continuationSeparator" w:id="0">
    <w:p w:rsidR="009F4CD5" w:rsidRDefault="009F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"/>
      <w:gridCol w:w="9647"/>
    </w:tblGrid>
    <w:tr w:rsidR="009F4CD5">
      <w:tc>
        <w:tcPr>
          <w:tcW w:w="47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:rsidR="009F4CD5" w:rsidRDefault="009F4CD5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624262" cy="5619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45" cy="579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right w:w="0" w:type="dxa"/>
          </w:tcMar>
        </w:tcPr>
        <w:tbl>
          <w:tblPr>
            <w:tblW w:w="4794" w:type="pct"/>
            <w:tblInd w:w="3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391"/>
            <w:gridCol w:w="3859"/>
          </w:tblGrid>
          <w:tr w:rsidR="009F4CD5" w:rsidTr="00C77E03">
            <w:tc>
              <w:tcPr>
                <w:tcW w:w="291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:rsidR="009F4CD5" w:rsidRDefault="009F4CD5" w:rsidP="001D7A40">
                <w:pPr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</w:pP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Valsts aģentūra “Civilās aviācijas aģentūra”</w:t>
                </w:r>
              </w:p>
              <w:p w:rsidR="009F4CD5" w:rsidRPr="00047AF4" w:rsidRDefault="009F4CD5" w:rsidP="001D7A40">
                <w:pPr>
                  <w:rPr>
                    <w:rFonts w:ascii="Calibri" w:eastAsia="Calibri" w:hAnsi="Calibri" w:cs="Calibri"/>
                    <w:i/>
                    <w:color w:val="000000"/>
                    <w:sz w:val="20"/>
                    <w:lang w:val="en-US"/>
                  </w:rPr>
                </w:pPr>
                <w:r w:rsidRPr="00047AF4">
                  <w:rPr>
                    <w:rFonts w:ascii="Calibri" w:eastAsia="Calibri" w:hAnsi="Calibri" w:cs="Calibri"/>
                    <w:i/>
                    <w:color w:val="000000"/>
                    <w:sz w:val="20"/>
                    <w:lang w:val="en-US"/>
                  </w:rPr>
                  <w:t>State Agency “Civil aviation agency”</w:t>
                </w:r>
              </w:p>
            </w:tc>
            <w:tc>
              <w:tcPr>
                <w:tcW w:w="208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:rsidR="009F4CD5" w:rsidRPr="00B12F2F" w:rsidRDefault="009F4CD5" w:rsidP="00C77E03">
                <w:pPr>
                  <w:jc w:val="center"/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</w:pP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                                              </w:t>
                </w:r>
                <w:r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    </w:t>
                </w: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</w:t>
                </w:r>
                <w:r w:rsidRPr="00B12F2F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2.veidlapa</w:t>
                </w:r>
              </w:p>
              <w:p w:rsidR="009F4CD5" w:rsidRPr="00047AF4" w:rsidRDefault="009F4CD5" w:rsidP="00B12F2F">
                <w:pPr>
                  <w:jc w:val="center"/>
                  <w:rPr>
                    <w:rFonts w:asciiTheme="minorHAnsi" w:hAnsiTheme="minorHAnsi" w:cstheme="minorHAnsi"/>
                    <w:i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</w:rPr>
                  <w:t xml:space="preserve">                                                  </w:t>
                </w:r>
                <w:r w:rsidRPr="00047AF4">
                  <w:rPr>
                    <w:rFonts w:asciiTheme="minorHAnsi" w:hAnsiTheme="minorHAnsi" w:cstheme="minorHAnsi"/>
                    <w:i/>
                    <w:sz w:val="20"/>
                  </w:rPr>
                  <w:t>Form 2</w:t>
                </w:r>
              </w:p>
            </w:tc>
          </w:tr>
          <w:tr w:rsidR="009F4CD5" w:rsidTr="00C77E03">
            <w:tblPrEx>
              <w:tblCellMar>
                <w:left w:w="0" w:type="dxa"/>
                <w:right w:w="0" w:type="dxa"/>
              </w:tblCellMar>
            </w:tblPrEx>
            <w:trPr>
              <w:trHeight w:val="454"/>
            </w:trPr>
            <w:tc>
              <w:tcPr>
                <w:tcW w:w="5000" w:type="pct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tbl>
                <w:tblPr>
                  <w:tblW w:w="4896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846"/>
                </w:tblGrid>
                <w:tr w:rsidR="009F4CD5" w:rsidRPr="00562242" w:rsidTr="00C75ECE">
                  <w:trPr>
                    <w:trHeight w:val="735"/>
                  </w:trPr>
                  <w:tc>
                    <w:tcPr>
                      <w:tcW w:w="50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  <w:vAlign w:val="center"/>
                    </w:tcPr>
                    <w:p w:rsidR="009F4CD5" w:rsidRPr="009F4CD5" w:rsidRDefault="009F4CD5" w:rsidP="00562242">
                      <w:pPr>
                        <w:spacing w:before="45" w:after="45"/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</w:pPr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Pieteikums 145.daļas un CAO daļas/CAMO daļas apstiprināšanai </w:t>
                      </w:r>
                    </w:p>
                    <w:p w:rsidR="009F4CD5" w:rsidRPr="00047AF4" w:rsidRDefault="009F4CD5" w:rsidP="00562242">
                      <w:pPr>
                        <w:spacing w:before="45" w:after="45"/>
                        <w:rPr>
                          <w:rFonts w:ascii="Calibri" w:eastAsia="Calibri" w:hAnsi="Calibri" w:cs="Calibr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9F4CD5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28"/>
                          <w:lang w:val="en-US"/>
                        </w:rPr>
                        <w:t>Application for Part-145 and Part-CAO/Part-CAMO Approval</w:t>
                      </w:r>
                    </w:p>
                  </w:tc>
                </w:tr>
              </w:tbl>
              <w:p w:rsidR="009F4CD5" w:rsidRPr="001D7A40" w:rsidRDefault="009F4CD5">
                <w:pPr>
                  <w:rPr>
                    <w:rFonts w:ascii="Calibri" w:eastAsia="Calibri" w:hAnsi="Calibri" w:cs="Calibri"/>
                    <w:b/>
                    <w:color w:val="000000"/>
                    <w:sz w:val="28"/>
                    <w:szCs w:val="28"/>
                    <w:lang w:val="en-US"/>
                  </w:rPr>
                </w:pPr>
              </w:p>
            </w:tc>
          </w:tr>
        </w:tbl>
        <w:p w:rsidR="009F4CD5" w:rsidRDefault="009F4CD5">
          <w:pPr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</w:tr>
  </w:tbl>
  <w:p w:rsidR="009F4CD5" w:rsidRPr="001D7A40" w:rsidRDefault="009F4CD5">
    <w:pPr>
      <w:pBdr>
        <w:top w:val="none" w:sz="0" w:space="1" w:color="auto"/>
      </w:pBdr>
      <w:rPr>
        <w:rFonts w:ascii="Calibri" w:eastAsia="Calibri" w:hAnsi="Calibri" w:cs="Calibri"/>
        <w:color w:val="000000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F4568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ED43D9"/>
    <w:multiLevelType w:val="multilevel"/>
    <w:tmpl w:val="49443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A96462F"/>
    <w:multiLevelType w:val="multilevel"/>
    <w:tmpl w:val="5CFC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2F5"/>
    <w:rsid w:val="00021908"/>
    <w:rsid w:val="00034B35"/>
    <w:rsid w:val="00042161"/>
    <w:rsid w:val="00047AF4"/>
    <w:rsid w:val="00055A6A"/>
    <w:rsid w:val="00061291"/>
    <w:rsid w:val="000B2875"/>
    <w:rsid w:val="000B3BA7"/>
    <w:rsid w:val="00104BFA"/>
    <w:rsid w:val="00105943"/>
    <w:rsid w:val="0011352B"/>
    <w:rsid w:val="00126945"/>
    <w:rsid w:val="001412E9"/>
    <w:rsid w:val="001505EC"/>
    <w:rsid w:val="00184EFF"/>
    <w:rsid w:val="001B4320"/>
    <w:rsid w:val="001C3906"/>
    <w:rsid w:val="001D7A40"/>
    <w:rsid w:val="001F385B"/>
    <w:rsid w:val="001F4C06"/>
    <w:rsid w:val="001F78DA"/>
    <w:rsid w:val="002323B8"/>
    <w:rsid w:val="00233596"/>
    <w:rsid w:val="00276D0A"/>
    <w:rsid w:val="00297D0D"/>
    <w:rsid w:val="002C313A"/>
    <w:rsid w:val="002C4003"/>
    <w:rsid w:val="002D6AC0"/>
    <w:rsid w:val="002E1F6B"/>
    <w:rsid w:val="003122AB"/>
    <w:rsid w:val="0031668F"/>
    <w:rsid w:val="00326F88"/>
    <w:rsid w:val="003401E7"/>
    <w:rsid w:val="00342CA0"/>
    <w:rsid w:val="00373D1D"/>
    <w:rsid w:val="003878E8"/>
    <w:rsid w:val="00396317"/>
    <w:rsid w:val="003A2690"/>
    <w:rsid w:val="003B08A7"/>
    <w:rsid w:val="003B2F5D"/>
    <w:rsid w:val="003D2DDD"/>
    <w:rsid w:val="004315DE"/>
    <w:rsid w:val="0043216E"/>
    <w:rsid w:val="00434304"/>
    <w:rsid w:val="00434E68"/>
    <w:rsid w:val="00471BDF"/>
    <w:rsid w:val="00472DEE"/>
    <w:rsid w:val="0047461B"/>
    <w:rsid w:val="004E1347"/>
    <w:rsid w:val="004E154C"/>
    <w:rsid w:val="0051761F"/>
    <w:rsid w:val="00534722"/>
    <w:rsid w:val="00536972"/>
    <w:rsid w:val="00562242"/>
    <w:rsid w:val="00584885"/>
    <w:rsid w:val="00590158"/>
    <w:rsid w:val="00595D31"/>
    <w:rsid w:val="005A482E"/>
    <w:rsid w:val="005A72C5"/>
    <w:rsid w:val="005B0673"/>
    <w:rsid w:val="005C1E2F"/>
    <w:rsid w:val="005C7F45"/>
    <w:rsid w:val="005E225B"/>
    <w:rsid w:val="0062158A"/>
    <w:rsid w:val="0062423C"/>
    <w:rsid w:val="0062568C"/>
    <w:rsid w:val="00635432"/>
    <w:rsid w:val="00635A5A"/>
    <w:rsid w:val="0063717C"/>
    <w:rsid w:val="00652043"/>
    <w:rsid w:val="006655DE"/>
    <w:rsid w:val="00670F79"/>
    <w:rsid w:val="00680545"/>
    <w:rsid w:val="00690847"/>
    <w:rsid w:val="00694B19"/>
    <w:rsid w:val="006E015D"/>
    <w:rsid w:val="006F287D"/>
    <w:rsid w:val="00707C77"/>
    <w:rsid w:val="00726AE0"/>
    <w:rsid w:val="00735DA1"/>
    <w:rsid w:val="007379B4"/>
    <w:rsid w:val="00737F2B"/>
    <w:rsid w:val="00743B7B"/>
    <w:rsid w:val="00743E1A"/>
    <w:rsid w:val="007470A7"/>
    <w:rsid w:val="00767C0B"/>
    <w:rsid w:val="0077713E"/>
    <w:rsid w:val="00782BB3"/>
    <w:rsid w:val="0079204F"/>
    <w:rsid w:val="007D77F8"/>
    <w:rsid w:val="007E75B4"/>
    <w:rsid w:val="007F0165"/>
    <w:rsid w:val="007F272B"/>
    <w:rsid w:val="007F6A43"/>
    <w:rsid w:val="008009CB"/>
    <w:rsid w:val="00800B84"/>
    <w:rsid w:val="0080710B"/>
    <w:rsid w:val="008114F2"/>
    <w:rsid w:val="00824463"/>
    <w:rsid w:val="0082544F"/>
    <w:rsid w:val="00830E56"/>
    <w:rsid w:val="00847D14"/>
    <w:rsid w:val="00875BAB"/>
    <w:rsid w:val="00887ED9"/>
    <w:rsid w:val="008B0F95"/>
    <w:rsid w:val="008B1203"/>
    <w:rsid w:val="008B7C73"/>
    <w:rsid w:val="008E1F04"/>
    <w:rsid w:val="0090670C"/>
    <w:rsid w:val="009124C5"/>
    <w:rsid w:val="009600BF"/>
    <w:rsid w:val="00963210"/>
    <w:rsid w:val="009663DF"/>
    <w:rsid w:val="009834EF"/>
    <w:rsid w:val="009A7B86"/>
    <w:rsid w:val="009B35B4"/>
    <w:rsid w:val="009E28F9"/>
    <w:rsid w:val="009F4CD5"/>
    <w:rsid w:val="00A12535"/>
    <w:rsid w:val="00A77B3E"/>
    <w:rsid w:val="00A87264"/>
    <w:rsid w:val="00AA09ED"/>
    <w:rsid w:val="00AB4FD8"/>
    <w:rsid w:val="00AD1F70"/>
    <w:rsid w:val="00AD5759"/>
    <w:rsid w:val="00AE4071"/>
    <w:rsid w:val="00AE45D6"/>
    <w:rsid w:val="00AF0E16"/>
    <w:rsid w:val="00B12F2F"/>
    <w:rsid w:val="00B355B6"/>
    <w:rsid w:val="00B35C8B"/>
    <w:rsid w:val="00B504EE"/>
    <w:rsid w:val="00B565C7"/>
    <w:rsid w:val="00B61625"/>
    <w:rsid w:val="00B61C09"/>
    <w:rsid w:val="00B67EF2"/>
    <w:rsid w:val="00B7154C"/>
    <w:rsid w:val="00B961BB"/>
    <w:rsid w:val="00BA6215"/>
    <w:rsid w:val="00BA7734"/>
    <w:rsid w:val="00BC5ACD"/>
    <w:rsid w:val="00BF4E69"/>
    <w:rsid w:val="00C174A7"/>
    <w:rsid w:val="00C17841"/>
    <w:rsid w:val="00C31452"/>
    <w:rsid w:val="00C45C1F"/>
    <w:rsid w:val="00C659D6"/>
    <w:rsid w:val="00C70303"/>
    <w:rsid w:val="00C75ECE"/>
    <w:rsid w:val="00C77E03"/>
    <w:rsid w:val="00C8449F"/>
    <w:rsid w:val="00CA6416"/>
    <w:rsid w:val="00CD248F"/>
    <w:rsid w:val="00CE12EB"/>
    <w:rsid w:val="00D02AA3"/>
    <w:rsid w:val="00D13CEF"/>
    <w:rsid w:val="00D4361B"/>
    <w:rsid w:val="00D46A79"/>
    <w:rsid w:val="00D52523"/>
    <w:rsid w:val="00D61AD1"/>
    <w:rsid w:val="00D733C0"/>
    <w:rsid w:val="00D77A7E"/>
    <w:rsid w:val="00D81C46"/>
    <w:rsid w:val="00D957CD"/>
    <w:rsid w:val="00DA3416"/>
    <w:rsid w:val="00DB3382"/>
    <w:rsid w:val="00DC2864"/>
    <w:rsid w:val="00DF0533"/>
    <w:rsid w:val="00DF1875"/>
    <w:rsid w:val="00E02572"/>
    <w:rsid w:val="00E37646"/>
    <w:rsid w:val="00E50A6B"/>
    <w:rsid w:val="00E847F8"/>
    <w:rsid w:val="00EA643B"/>
    <w:rsid w:val="00EB119C"/>
    <w:rsid w:val="00EB4473"/>
    <w:rsid w:val="00EB5BA4"/>
    <w:rsid w:val="00EB6FC8"/>
    <w:rsid w:val="00EC741A"/>
    <w:rsid w:val="00EF1125"/>
    <w:rsid w:val="00EF136C"/>
    <w:rsid w:val="00EF655E"/>
    <w:rsid w:val="00F11D4E"/>
    <w:rsid w:val="00F5077D"/>
    <w:rsid w:val="00F54565"/>
    <w:rsid w:val="00F67513"/>
    <w:rsid w:val="00F742BD"/>
    <w:rsid w:val="00F92534"/>
    <w:rsid w:val="00F9538D"/>
    <w:rsid w:val="00FA017E"/>
    <w:rsid w:val="00FA5408"/>
    <w:rsid w:val="00FB0CC5"/>
    <w:rsid w:val="00FB5765"/>
    <w:rsid w:val="00FC149D"/>
    <w:rsid w:val="00FD3B87"/>
    <w:rsid w:val="00FE1C0E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9EC6AC0-64AB-4D13-A2C6-D999713A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F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  <w:lang w:val="en-US"/>
    </w:rPr>
  </w:style>
  <w:style w:type="paragraph" w:customStyle="1" w:styleId="Regular">
    <w:name w:val="Regular"/>
    <w:uiPriority w:val="99"/>
    <w:rPr>
      <w:rFonts w:ascii="Calibri" w:eastAsia="Calibri" w:hAnsi="Calibri" w:cs="Calibri"/>
      <w:color w:val="000000"/>
      <w:sz w:val="24"/>
      <w:lang w:val="en-US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  <w:lang w:val="en-US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  <w:lang w:val="en-US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  <w:lang w:val="en-US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  <w:lang w:val="en-US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  <w:lang w:val="en-US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  <w:lang w:val="en-US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  <w:lang w:val="en-US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  <w:lang w:val="en-US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  <w:lang w:val="en-US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  <w:lang w:val="en-US"/>
    </w:rPr>
  </w:style>
  <w:style w:type="paragraph" w:styleId="Header">
    <w:name w:val="header"/>
    <w:basedOn w:val="Normal"/>
    <w:link w:val="HeaderChar"/>
    <w:rsid w:val="00432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216E"/>
    <w:rPr>
      <w:sz w:val="24"/>
      <w:szCs w:val="24"/>
    </w:rPr>
  </w:style>
  <w:style w:type="paragraph" w:styleId="Footer">
    <w:name w:val="footer"/>
    <w:basedOn w:val="Normal"/>
    <w:link w:val="FooterChar"/>
    <w:rsid w:val="00432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C70303"/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0303"/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0303"/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303"/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03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7030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03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703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0303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C7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03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70303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0303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rsid w:val="00C703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70303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303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70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70303"/>
    <w:rPr>
      <w:b/>
      <w:bCs/>
      <w:lang w:val="de-DE" w:eastAsia="de-DE"/>
    </w:rPr>
  </w:style>
  <w:style w:type="character" w:styleId="PageNumber">
    <w:name w:val="page number"/>
    <w:basedOn w:val="DefaultParagraphFont"/>
    <w:uiPriority w:val="99"/>
    <w:rsid w:val="00C70303"/>
    <w:rPr>
      <w:rFonts w:cs="Times New Roman"/>
    </w:rPr>
  </w:style>
  <w:style w:type="paragraph" w:styleId="Revision">
    <w:name w:val="Revision"/>
    <w:hidden/>
    <w:uiPriority w:val="99"/>
    <w:semiHidden/>
    <w:rsid w:val="00C70303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C70303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70303"/>
    <w:rPr>
      <w:rFonts w:cs="Times New Roman"/>
      <w:i/>
      <w:iCs/>
    </w:rPr>
  </w:style>
  <w:style w:type="paragraph" w:customStyle="1" w:styleId="Style3">
    <w:name w:val="Style3"/>
    <w:basedOn w:val="Normal"/>
    <w:uiPriority w:val="99"/>
    <w:rsid w:val="00C70303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C70303"/>
    <w:pPr>
      <w:autoSpaceDE w:val="0"/>
      <w:autoSpaceDN w:val="0"/>
      <w:adjustRightInd w:val="0"/>
    </w:pPr>
    <w:rPr>
      <w:rFonts w:ascii="EUAlbertina" w:hAnsi="EUAlbertina"/>
    </w:rPr>
  </w:style>
  <w:style w:type="paragraph" w:styleId="ListParagraph">
    <w:name w:val="List Paragraph"/>
    <w:basedOn w:val="Normal"/>
    <w:uiPriority w:val="34"/>
    <w:qFormat/>
    <w:rsid w:val="00C70303"/>
    <w:pPr>
      <w:ind w:left="720"/>
      <w:contextualSpacing/>
    </w:pPr>
    <w:rPr>
      <w:lang w:val="de-DE" w:eastAsia="de-DE"/>
    </w:rPr>
  </w:style>
  <w:style w:type="paragraph" w:customStyle="1" w:styleId="Default">
    <w:name w:val="Default"/>
    <w:rsid w:val="006242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3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4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a@caa.gov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F_RC_RefDocumentId xmlns="6E10281A-CD3A-4F0C-9B7D-A2009929208B">EASAIMS-6-1798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2019-05-20T13:51:00+00:00</IMF_C0_OriginatedTimestamp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ebe49520-8a61-4518-ad1c-bc2447d8e3e0</TermId>
        </TermInfo>
      </Terms>
    </IMF_C0_SourceTaxHTField0>
    <IMF_RC_RefDocumentGuid xmlns="6E10281A-CD3A-4F0C-9B7D-A2009929208B">5a64d1ad-c93b-4f43-acb2-d7f896dfd804</IMF_RC_RefDocumentGuid>
    <IMF_C0_Contributor xmlns="391a2f22-9f1b-4edd-a10b-257ace2d067d">
      <UserInfo>
        <DisplayName/>
        <AccountId xsi:nil="true"/>
        <AccountType/>
      </UserInfo>
    </IMF_C0_Contributor>
    <IMF_C0_Distribution xmlns="391a2f22-9f1b-4edd-a10b-257ace2d067d">EASA</IMF_C0_Distribution>
    <IMF_RC_RefDocumentLib xmlns="6E10281A-CD3A-4F0C-9B7D-A2009929208B">IMS Qdocs publication</IMF_RC_RefDocumentLib>
    <IMF_RC_RefDocumentSet xmlns="6E10281A-CD3A-4F0C-9B7D-A2009929208B" xsi:nil="true"/>
    <IMF_RC_RefDocumentInfo xmlns="6E10281A-CD3A-4F0C-9B7D-A2009929208B">{"Web":{"Path":"/","Title":"Integrated Management System","Description":""}}</IMF_RC_RefDocumentInfo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organisation approval</TermName>
          <TermId xmlns="http://schemas.microsoft.com/office/infopath/2007/PartnerControls">d6cd9fa5-5c68-4692-866b-919ea7158d8b</TermId>
        </TermInfo>
      </Terms>
    </IMF_C0_TaxonomyTaxHTField0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8fe01fdd-ecd5-47d9-b54e-4de295eb9cb7</TermId>
        </TermInfo>
      </Terms>
    </TaxKeywordTaxHTField>
    <_dlc_DocId xmlns="391a2f22-9f1b-4edd-a10b-257ace2d067d">EASAIMS-6-1798</_dlc_DocId>
    <_dlc_DocIdUrl xmlns="391a2f22-9f1b-4edd-a10b-257ace2d067d">
      <Url>https://dms.easa.europa.eu/case/IMS/_layouts/15/DocIdRedir.aspx?ID=EASAIMS-6-1798</Url>
      <Description>EASAIMS-6-1798</Description>
    </_dlc_DocIdUrl>
    <IMSArisId xmlns="13a41462-d3c5-4676-81cf-1cb4ae80045f">dd89f4a1-7575-11e9-5ac7-005056aa0538</IMSArisId>
    <IMSSensitivityMarking xmlns="13a41462-d3c5-4676-81cf-1cb4ae80045f">Non applicable</IMSSensitivityMarking>
    <IMSApprovalStatus xmlns="13a41462-d3c5-4676-81cf-1cb4ae80045f">Approved</IMSApprovalStatus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organisation approval</TermName>
          <TermId xmlns="http://schemas.microsoft.com/office/infopath/2007/PartnerControls">5470758d-c65d-4dd1-870c-004bbdcc2276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CAO</TermName>
          <TermId xmlns="http://schemas.microsoft.com/office/infopath/2007/PartnerControls">82758c70-7293-4d93-93c1-1daa9f1c1fee</TermId>
        </TermInfo>
      </Terms>
    </IMSAcronymTaxHTField0>
    <TaxCatchAll xmlns="391a2f22-9f1b-4edd-a10b-257ace2d067d">
      <Value>101</Value>
      <Value>62</Value>
      <Value>262</Value>
      <Value>243</Value>
      <Value>238</Value>
    </TaxCatchAll>
    <IMSFormType xmlns="13a41462-d3c5-4676-81cf-1cb4ae80045f">Application form</IMSFormType>
    <IMSApprovalDate xmlns="13a41462-d3c5-4676-81cf-1cb4ae80045f">2020-04-20T15:05:00+00:00</IMSApprovalDate>
    <IMSRegulatorySource xmlns="13a41462-d3c5-4676-81cf-1cb4ae80045f">Non applicable</IMSRegulatorySour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F73-1650-4CFA-9EF3-367D06D886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EDF28E-5B46-44E4-A67D-8F8CB0176294}">
  <ds:schemaRefs>
    <ds:schemaRef ds:uri="http://purl.org/dc/dcmitype/"/>
    <ds:schemaRef ds:uri="http://purl.org/dc/elements/1.1/"/>
    <ds:schemaRef ds:uri="391a2f22-9f1b-4edd-a10b-257ace2d067d"/>
    <ds:schemaRef ds:uri="13a41462-d3c5-4676-81cf-1cb4ae80045f"/>
    <ds:schemaRef ds:uri="6E10281A-CD3A-4F0C-9B7D-A2009929208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20140C3-6DF4-409B-A1F7-429D32417DC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5E0CB7-3554-4D59-91AB-6FAA25C96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B68C7-4675-4CC6-9E68-42A7DD53E7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8C8003-01FA-4A60-AD8D-B3AAD40939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7C8240-7B49-4FEF-A183-199711AA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9391</TotalTime>
  <Pages>9</Pages>
  <Words>3324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Application for Part-145 and Part-CAO/Part-CAMO Approval</vt:lpstr>
    </vt:vector>
  </TitlesOfParts>
  <Company/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Application for Part-145 and Part-CAO/Part-CAMO Approval</dc:title>
  <dc:subject/>
  <dc:creator>PERRON Dominique</dc:creator>
  <cp:keywords>003</cp:keywords>
  <cp:lastModifiedBy>Ilze Ādamsone</cp:lastModifiedBy>
  <cp:revision>48</cp:revision>
  <cp:lastPrinted>2020-10-05T09:38:00Z</cp:lastPrinted>
  <dcterms:created xsi:type="dcterms:W3CDTF">2020-08-17T09:01:00Z</dcterms:created>
  <dcterms:modified xsi:type="dcterms:W3CDTF">2020-10-05T10:00:00Z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_dlc_DocIdItemGuid">
    <vt:lpwstr>5a64d1ad-c93b-4f43-acb2-d7f896dfd804</vt:lpwstr>
  </property>
  <property fmtid="{D5CDD505-2E9C-101B-9397-08002B2CF9AE}" pid="4" name="IMF_C0_Taxonomy">
    <vt:lpwstr>238;#Continuing airworthiness organisation approval|d6cd9fa5-5c68-4692-866b-919ea7158d8b</vt:lpwstr>
  </property>
  <property fmtid="{D5CDD505-2E9C-101B-9397-08002B2CF9AE}" pid="5" name="TaxKeyword">
    <vt:lpwstr>262;#003|8fe01fdd-ecd5-47d9-b54e-4de295eb9cb7</vt:lpwstr>
  </property>
  <property fmtid="{D5CDD505-2E9C-101B-9397-08002B2CF9AE}" pid="6" name="IMF_C33_CorrespondenceType">
    <vt:lpwstr/>
  </property>
  <property fmtid="{D5CDD505-2E9C-101B-9397-08002B2CF9AE}" pid="7" name="IMF_C33_TransactionCode">
    <vt:lpwstr/>
  </property>
  <property fmtid="{D5CDD505-2E9C-101B-9397-08002B2CF9AE}" pid="8" name="IMF_C0_Source">
    <vt:lpwstr>243;#External|ebe49520-8a61-4518-ad1c-bc2447d8e3e0</vt:lpwstr>
  </property>
  <property fmtid="{D5CDD505-2E9C-101B-9397-08002B2CF9AE}" pid="9" name="IMF_C33_OrganisationName">
    <vt:lpwstr/>
  </property>
  <property fmtid="{D5CDD505-2E9C-101B-9397-08002B2CF9AE}" pid="10" name="IMF_C33_TransactionNumber">
    <vt:lpwstr/>
  </property>
  <property fmtid="{D5CDD505-2E9C-101B-9397-08002B2CF9AE}" pid="11" name="TaxCatchAll">
    <vt:lpwstr>3917;#Continuing airworthiness organisation approval|d6cd9fa5-5c68-4692-866b-919ea7158d8b;#8828;#F145UG R08;#3920;#External|ebe49520-8a61-4518-ad1c-bc2447d8e3e0</vt:lpwstr>
  </property>
  <property fmtid="{D5CDD505-2E9C-101B-9397-08002B2CF9AE}" pid="12" name="IMF_C33_OrganisationNameTaxHTField0">
    <vt:lpwstr/>
  </property>
  <property fmtid="{D5CDD505-2E9C-101B-9397-08002B2CF9AE}" pid="13" name="IMF_C33_TransactionCodeTaxHTField0">
    <vt:lpwstr/>
  </property>
  <property fmtid="{D5CDD505-2E9C-101B-9397-08002B2CF9AE}" pid="14" name="IMF_C33_TransactionNumberTaxHTField0">
    <vt:lpwstr/>
  </property>
  <property fmtid="{D5CDD505-2E9C-101B-9397-08002B2CF9AE}" pid="15" name="IMF_C33_CorrespondenceTypeTaxHTField0">
    <vt:lpwstr/>
  </property>
  <property fmtid="{D5CDD505-2E9C-101B-9397-08002B2CF9AE}" pid="16" name="IMSAcronym">
    <vt:lpwstr>101;#CAO|82758c70-7293-4d93-93c1-1daa9f1c1fee</vt:lpwstr>
  </property>
  <property fmtid="{D5CDD505-2E9C-101B-9397-08002B2CF9AE}" pid="17" name="IMSProcessTaxonomy">
    <vt:lpwstr>62;#Continuing airworthiness organisation approval|5470758d-c65d-4dd1-870c-004bbdcc2276</vt:lpwstr>
  </property>
  <property fmtid="{D5CDD505-2E9C-101B-9397-08002B2CF9AE}" pid="18" name="IMF_C33_Status">
    <vt:lpwstr>Draft</vt:lpwstr>
  </property>
</Properties>
</file>